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1E0" w:firstRow="1" w:lastRow="1" w:firstColumn="1" w:lastColumn="1" w:noHBand="0" w:noVBand="0"/>
      </w:tblPr>
      <w:tblGrid>
        <w:gridCol w:w="5069"/>
      </w:tblGrid>
      <w:tr w:rsidR="00EB4C61" w:rsidRPr="00BB1EC8" w14:paraId="723BEB78" w14:textId="77777777" w:rsidTr="005D0B28">
        <w:trPr>
          <w:cantSplit/>
          <w:trHeight w:val="462"/>
        </w:trPr>
        <w:tc>
          <w:tcPr>
            <w:tcW w:w="5069" w:type="dxa"/>
            <w:tcMar>
              <w:top w:w="0" w:type="dxa"/>
              <w:left w:w="0" w:type="dxa"/>
              <w:bottom w:w="0" w:type="dxa"/>
              <w:right w:w="0" w:type="dxa"/>
            </w:tcMar>
          </w:tcPr>
          <w:p w14:paraId="654DBC41" w14:textId="77777777" w:rsidR="00531300" w:rsidRPr="00BB1EC8" w:rsidRDefault="00000000" w:rsidP="00245B6C">
            <w:pPr>
              <w:pStyle w:val="AbsenderText"/>
            </w:pPr>
            <w:sdt>
              <w:sdtPr>
                <w:tag w:val="Departement"/>
                <w:id w:val="-2001645506"/>
                <w:placeholder>
                  <w:docPart w:val="C04AED9BAD5341A3ABA4D9AA70A06220"/>
                </w:placeholder>
                <w:showingPlcHdr/>
                <w:dataBinding w:prefixMappings="xmlns:ns='http://schemas.officeatwork.com/CustomXMLPart'" w:xpath="/ns:officeatwork/ns:Departement" w:storeItemID="{77B64A57-574E-4B82-813E-6EE8CE131B6B}"/>
                <w:text w:multiLine="1"/>
              </w:sdtPr>
              <w:sdtContent>
                <w:r w:rsidR="00415773" w:rsidRPr="00BB1EC8">
                  <w:t>‍</w:t>
                </w:r>
              </w:sdtContent>
            </w:sdt>
            <w:r w:rsidR="00415773" w:rsidRPr="00BB1EC8">
              <w:t>‍</w:t>
            </w:r>
            <w:sdt>
              <w:sdtPr>
                <w:rPr>
                  <w:rStyle w:val="Fett"/>
                </w:rPr>
                <w:tag w:val="Organisation1"/>
                <w:id w:val="1195656151"/>
                <w:placeholder>
                  <w:docPart w:val="BB523C901C17451A87A778C8B9506F7A"/>
                </w:placeholder>
                <w:dataBinding w:prefixMappings="xmlns:ns='http://schemas.officeatwork.com/CustomXMLPart'" w:xpath="/ns:officeatwork/ns:Organisation1" w:storeItemID="{77B64A57-574E-4B82-813E-6EE8CE131B6B}"/>
                <w:text w:multiLine="1"/>
              </w:sdtPr>
              <w:sdtContent>
                <w:r w:rsidR="00BB1EC8">
                  <w:rPr>
                    <w:rStyle w:val="Fett"/>
                  </w:rPr>
                  <w:t>Kantonsrat</w:t>
                </w:r>
              </w:sdtContent>
            </w:sdt>
          </w:p>
        </w:tc>
      </w:tr>
    </w:tbl>
    <w:p w14:paraId="7FC53CF9" w14:textId="77777777" w:rsidR="00531300" w:rsidRPr="00BB1EC8" w:rsidRDefault="00531300" w:rsidP="005D0B28">
      <w:pPr>
        <w:pStyle w:val="CityDate"/>
        <w:spacing w:before="0"/>
        <w:rPr>
          <w:sz w:val="2"/>
          <w:szCs w:val="2"/>
        </w:rPr>
        <w:sectPr w:rsidR="00531300" w:rsidRPr="00BB1EC8" w:rsidSect="00F963D5">
          <w:headerReference w:type="default" r:id="rId16"/>
          <w:footerReference w:type="default" r:id="rId17"/>
          <w:type w:val="continuous"/>
          <w:pgSz w:w="11906" w:h="16838" w:code="9"/>
          <w:pgMar w:top="1758" w:right="1134" w:bottom="1134" w:left="1701" w:header="567" w:footer="420" w:gutter="0"/>
          <w:cols w:space="708"/>
          <w:docGrid w:linePitch="360"/>
        </w:sectPr>
      </w:pPr>
    </w:p>
    <w:p w14:paraId="4CC10954" w14:textId="77777777" w:rsidR="00531300" w:rsidRPr="00BB1EC8" w:rsidRDefault="00531300" w:rsidP="00585B75"/>
    <w:bookmarkStart w:id="2" w:name="Text"/>
    <w:p w14:paraId="248FB282" w14:textId="77777777" w:rsidR="00415773" w:rsidRPr="00BB1EC8" w:rsidRDefault="00415773" w:rsidP="00717ECA">
      <w:pPr>
        <w:jc w:val="right"/>
        <w:rPr>
          <w:rFonts w:cs="Segoe UI"/>
          <w:b/>
          <w:sz w:val="24"/>
        </w:rPr>
      </w:pPr>
      <w:r w:rsidRPr="00BB1EC8">
        <w:rPr>
          <w:rFonts w:cs="Segoe UI"/>
          <w:b/>
          <w:sz w:val="24"/>
        </w:rPr>
        <w:fldChar w:fldCharType="begin"/>
      </w:r>
      <w:r w:rsidRPr="00BB1EC8">
        <w:rPr>
          <w:rFonts w:cs="Segoe UI"/>
          <w:b/>
          <w:sz w:val="24"/>
        </w:rPr>
        <w:instrText xml:space="preserve"> DOCPROPERTY "StmCMIdata.G_Vorstossnummer"\*CHARFORMAT </w:instrText>
      </w:r>
      <w:r w:rsidRPr="00BB1EC8">
        <w:rPr>
          <w:rFonts w:cs="Segoe UI"/>
          <w:b/>
          <w:sz w:val="24"/>
        </w:rPr>
        <w:fldChar w:fldCharType="end"/>
      </w:r>
    </w:p>
    <w:p w14:paraId="37BFFAA5" w14:textId="77777777" w:rsidR="00415773" w:rsidRPr="00BB1EC8" w:rsidRDefault="00415773" w:rsidP="00037742"/>
    <w:p w14:paraId="5AFF687A" w14:textId="77777777" w:rsidR="00415773" w:rsidRPr="00BB1EC8" w:rsidRDefault="00415773" w:rsidP="00717ECA">
      <w:pPr>
        <w:pStyle w:val="Betreff"/>
      </w:pPr>
      <w:r w:rsidRPr="00BB1EC8">
        <w:t xml:space="preserve">Anfrage </w:t>
      </w:r>
      <w:r w:rsidR="00D476C1">
        <w:t>Sager Urban</w:t>
      </w:r>
      <w:r w:rsidRPr="00BB1EC8">
        <w:t xml:space="preserve"> und Mit. über </w:t>
      </w:r>
      <w:r w:rsidR="00D476C1">
        <w:t>Umgang der Luzerner Schulen und Hochschulen mit Diskriminierungen wie Antisemitismus und Rassismus</w:t>
      </w:r>
    </w:p>
    <w:p w14:paraId="1357F6AD" w14:textId="77777777" w:rsidR="00415773" w:rsidRPr="00BB1EC8" w:rsidRDefault="00415773" w:rsidP="00037742"/>
    <w:p w14:paraId="309F02F8" w14:textId="77777777" w:rsidR="00415773" w:rsidRPr="00BB1EC8" w:rsidRDefault="00415773" w:rsidP="00037742">
      <w:r w:rsidRPr="00BB1EC8">
        <w:t xml:space="preserve">eröffnet am </w:t>
      </w:r>
      <w:r w:rsidRPr="00BB1EC8">
        <w:rPr>
          <w:rFonts w:cs="Segoe UI"/>
        </w:rPr>
        <w:fldChar w:fldCharType="begin"/>
      </w:r>
      <w:r w:rsidRPr="00BB1EC8">
        <w:rPr>
          <w:rFonts w:cs="Segoe UI"/>
        </w:rPr>
        <w:instrText xml:space="preserve"> DOCPROPERTY "StmCMIdata.G_Eroeffnungsdatum"\*CHARFORMAT </w:instrText>
      </w:r>
      <w:r w:rsidRPr="00BB1EC8">
        <w:rPr>
          <w:rFonts w:cs="Segoe UI"/>
        </w:rPr>
        <w:fldChar w:fldCharType="end"/>
      </w:r>
      <w:r w:rsidRPr="00BB1EC8">
        <w:t xml:space="preserve"> </w:t>
      </w:r>
      <w:r w:rsidRPr="00BB1EC8">
        <w:rPr>
          <w:vanish/>
          <w:color w:val="FF0000"/>
        </w:rPr>
        <w:t>Datum wird vom Sekretariat mit Daten nachtragen ergänzt</w:t>
      </w:r>
    </w:p>
    <w:p w14:paraId="5F41BFCE" w14:textId="77777777" w:rsidR="00415773" w:rsidRPr="009C54CC" w:rsidRDefault="00415773" w:rsidP="009C54CC">
      <w:pPr>
        <w:rPr>
          <w:sz w:val="20"/>
          <w:szCs w:val="20"/>
        </w:rPr>
      </w:pPr>
    </w:p>
    <w:p w14:paraId="78682843" w14:textId="77777777" w:rsidR="009C54CC" w:rsidRPr="009C54CC" w:rsidRDefault="009C54CC" w:rsidP="009C54CC">
      <w:pPr>
        <w:rPr>
          <w:rFonts w:cs="Segoe UI"/>
          <w:lang w:eastAsia="de-DE"/>
        </w:rPr>
      </w:pPr>
      <w:r w:rsidRPr="009C54CC">
        <w:rPr>
          <w:rFonts w:cs="Segoe UI"/>
          <w:color w:val="141414"/>
          <w:lang w:eastAsia="de-DE"/>
        </w:rPr>
        <w:t xml:space="preserve">Der brutale Mordanschlag auf einen Juden mitten in Zürich hat </w:t>
      </w:r>
      <w:r>
        <w:rPr>
          <w:rFonts w:cs="Segoe UI"/>
          <w:color w:val="141414"/>
          <w:lang w:eastAsia="de-DE"/>
        </w:rPr>
        <w:t>gezeigt, welchem</w:t>
      </w:r>
      <w:r w:rsidR="00DE0522">
        <w:rPr>
          <w:rFonts w:cs="Segoe UI"/>
          <w:color w:val="141414"/>
          <w:lang w:eastAsia="de-DE"/>
        </w:rPr>
        <w:t xml:space="preserve"> </w:t>
      </w:r>
      <w:r w:rsidRPr="009C54CC">
        <w:rPr>
          <w:rFonts w:cs="Segoe UI"/>
          <w:color w:val="141414"/>
          <w:lang w:eastAsia="de-DE"/>
        </w:rPr>
        <w:t>Risiko Jüdinnen und Juden in der Schweiz ausgesetzt sind. Antisemitische Attacken haben seit den Te</w:t>
      </w:r>
      <w:r>
        <w:rPr>
          <w:rFonts w:cs="Segoe UI"/>
          <w:color w:val="141414"/>
          <w:lang w:eastAsia="de-DE"/>
        </w:rPr>
        <w:t>r</w:t>
      </w:r>
      <w:r w:rsidRPr="009C54CC">
        <w:rPr>
          <w:rFonts w:cs="Segoe UI"/>
          <w:color w:val="141414"/>
          <w:lang w:eastAsia="de-DE"/>
        </w:rPr>
        <w:t>roranschl</w:t>
      </w:r>
      <w:r>
        <w:rPr>
          <w:rFonts w:cs="Segoe UI"/>
          <w:color w:val="141414"/>
          <w:lang w:eastAsia="de-DE"/>
        </w:rPr>
        <w:t>ä</w:t>
      </w:r>
      <w:r w:rsidRPr="009C54CC">
        <w:rPr>
          <w:rFonts w:cs="Segoe UI"/>
          <w:color w:val="141414"/>
          <w:lang w:eastAsia="de-DE"/>
        </w:rPr>
        <w:t xml:space="preserve">gen der Hamas vom 7. Oktober </w:t>
      </w:r>
      <w:r>
        <w:rPr>
          <w:rFonts w:cs="Segoe UI"/>
          <w:color w:val="141414"/>
          <w:lang w:eastAsia="de-DE"/>
        </w:rPr>
        <w:t xml:space="preserve">2023 </w:t>
      </w:r>
      <w:r w:rsidRPr="009C54CC">
        <w:rPr>
          <w:rFonts w:cs="Segoe UI"/>
          <w:color w:val="141414"/>
          <w:lang w:eastAsia="de-DE"/>
        </w:rPr>
        <w:t xml:space="preserve">überall in Europa, </w:t>
      </w:r>
      <w:r>
        <w:rPr>
          <w:rFonts w:cs="Segoe UI"/>
          <w:color w:val="141414"/>
          <w:lang w:eastAsia="de-DE"/>
        </w:rPr>
        <w:t xml:space="preserve">also auch in der Schweiz </w:t>
      </w:r>
      <w:r w:rsidRPr="009C54CC">
        <w:rPr>
          <w:rFonts w:cs="Segoe UI"/>
          <w:color w:val="141414"/>
          <w:lang w:eastAsia="de-DE"/>
        </w:rPr>
        <w:t>generell zugenommen</w:t>
      </w:r>
      <w:r>
        <w:rPr>
          <w:rFonts w:cs="Segoe UI"/>
          <w:color w:val="141414"/>
          <w:lang w:eastAsia="de-DE"/>
        </w:rPr>
        <w:t>.</w:t>
      </w:r>
    </w:p>
    <w:p w14:paraId="4EDD77CB" w14:textId="77777777" w:rsidR="009C54CC" w:rsidRPr="009C54CC" w:rsidRDefault="009C54CC" w:rsidP="009C54CC">
      <w:pPr>
        <w:rPr>
          <w:rFonts w:cs="Segoe UI"/>
          <w:lang w:eastAsia="de-DE"/>
        </w:rPr>
      </w:pPr>
      <w:r w:rsidRPr="009C54CC">
        <w:rPr>
          <w:rFonts w:cs="Segoe UI"/>
          <w:color w:val="141414"/>
          <w:lang w:eastAsia="de-DE"/>
        </w:rPr>
        <w:t>Laut Peter Gautschi, Professor f</w:t>
      </w:r>
      <w:r w:rsidR="00DE0522">
        <w:rPr>
          <w:rFonts w:cs="Segoe UI"/>
          <w:color w:val="141414"/>
          <w:lang w:eastAsia="de-DE"/>
        </w:rPr>
        <w:t>ü</w:t>
      </w:r>
      <w:r w:rsidRPr="009C54CC">
        <w:rPr>
          <w:rFonts w:cs="Segoe UI"/>
          <w:color w:val="141414"/>
          <w:lang w:eastAsia="de-DE"/>
        </w:rPr>
        <w:t>r Geschichtsdidaktik an der P</w:t>
      </w:r>
      <w:r w:rsidR="00DE0522">
        <w:rPr>
          <w:rFonts w:cs="Segoe UI"/>
          <w:color w:val="141414"/>
          <w:lang w:eastAsia="de-DE"/>
        </w:rPr>
        <w:t>äd</w:t>
      </w:r>
      <w:r w:rsidRPr="009C54CC">
        <w:rPr>
          <w:rFonts w:cs="Segoe UI"/>
          <w:color w:val="141414"/>
          <w:lang w:eastAsia="de-DE"/>
        </w:rPr>
        <w:t xml:space="preserve">agogischen Hochschule in Luzern, hat der Antisemitismus an Schulen bereits mit der Pandemie zugenommen, was er auf das </w:t>
      </w:r>
      <w:r w:rsidR="00DE0522" w:rsidRPr="009C54CC">
        <w:rPr>
          <w:rFonts w:cs="Segoe UI"/>
          <w:color w:val="141414"/>
          <w:lang w:eastAsia="de-DE"/>
        </w:rPr>
        <w:t>verstärkte</w:t>
      </w:r>
      <w:r w:rsidRPr="009C54CC">
        <w:rPr>
          <w:rFonts w:cs="Segoe UI"/>
          <w:color w:val="141414"/>
          <w:lang w:eastAsia="de-DE"/>
        </w:rPr>
        <w:t xml:space="preserve"> Aufkommen von Verschw</w:t>
      </w:r>
      <w:r w:rsidR="00DE0522">
        <w:rPr>
          <w:rFonts w:cs="Segoe UI"/>
          <w:color w:val="141414"/>
          <w:lang w:eastAsia="de-DE"/>
        </w:rPr>
        <w:t>ö</w:t>
      </w:r>
      <w:r w:rsidRPr="009C54CC">
        <w:rPr>
          <w:rFonts w:cs="Segoe UI"/>
          <w:color w:val="141414"/>
          <w:lang w:eastAsia="de-DE"/>
        </w:rPr>
        <w:t xml:space="preserve">rungstheorien </w:t>
      </w:r>
      <w:r w:rsidR="00DE0522" w:rsidRPr="009C54CC">
        <w:rPr>
          <w:rFonts w:cs="Segoe UI"/>
          <w:color w:val="141414"/>
          <w:lang w:eastAsia="de-DE"/>
        </w:rPr>
        <w:t>zurückführe</w:t>
      </w:r>
      <w:r w:rsidRPr="009C54CC">
        <w:rPr>
          <w:rFonts w:cs="Segoe UI"/>
          <w:color w:val="141414"/>
          <w:lang w:eastAsia="de-DE"/>
        </w:rPr>
        <w:t xml:space="preserve">. Diese seien </w:t>
      </w:r>
      <w:r w:rsidR="00DE0522" w:rsidRPr="009C54CC">
        <w:rPr>
          <w:rFonts w:cs="Segoe UI"/>
          <w:color w:val="141414"/>
          <w:lang w:eastAsia="de-DE"/>
        </w:rPr>
        <w:t>häufig</w:t>
      </w:r>
      <w:r w:rsidRPr="009C54CC">
        <w:rPr>
          <w:rFonts w:cs="Segoe UI"/>
          <w:color w:val="141414"/>
          <w:lang w:eastAsia="de-DE"/>
        </w:rPr>
        <w:t xml:space="preserve"> antisemitisch </w:t>
      </w:r>
      <w:r w:rsidR="00DE0522" w:rsidRPr="009C54CC">
        <w:rPr>
          <w:rFonts w:cs="Segoe UI"/>
          <w:color w:val="141414"/>
          <w:lang w:eastAsia="de-DE"/>
        </w:rPr>
        <w:t>unterfüttert</w:t>
      </w:r>
      <w:r w:rsidRPr="009C54CC">
        <w:rPr>
          <w:rFonts w:cs="Segoe UI"/>
          <w:color w:val="141414"/>
          <w:lang w:eastAsia="de-DE"/>
        </w:rPr>
        <w:t>. Nach dem 7. Oktober sei es zu einem weiteren Schub gekommen</w:t>
      </w:r>
      <w:r w:rsidR="00DE0522">
        <w:rPr>
          <w:rFonts w:cs="Segoe UI"/>
          <w:color w:val="141414"/>
          <w:lang w:eastAsia="de-DE"/>
        </w:rPr>
        <w:t>.</w:t>
      </w:r>
      <w:r w:rsidR="00DE0522">
        <w:rPr>
          <w:rStyle w:val="Funotenzeichen"/>
          <w:rFonts w:cs="Segoe UI"/>
          <w:color w:val="141414"/>
          <w:lang w:eastAsia="de-DE"/>
        </w:rPr>
        <w:footnoteReference w:id="1"/>
      </w:r>
    </w:p>
    <w:p w14:paraId="21497E7D" w14:textId="75F01C30" w:rsidR="001D5724" w:rsidRDefault="00DE0522" w:rsidP="009C54CC">
      <w:pPr>
        <w:rPr>
          <w:rFonts w:cs="Segoe UI"/>
          <w:color w:val="18191B"/>
          <w:shd w:val="clear" w:color="auto" w:fill="FFFFFF"/>
        </w:rPr>
      </w:pPr>
      <w:r>
        <w:rPr>
          <w:rFonts w:cs="Segoe UI"/>
          <w:color w:val="18191B"/>
          <w:shd w:val="clear" w:color="auto" w:fill="FFFFFF"/>
        </w:rPr>
        <w:t>In ihrem aktuellen</w:t>
      </w:r>
      <w:r w:rsidRPr="00DE0522">
        <w:rPr>
          <w:rFonts w:cs="Segoe UI"/>
          <w:color w:val="18191B"/>
          <w:shd w:val="clear" w:color="auto" w:fill="FFFFFF"/>
        </w:rPr>
        <w:t xml:space="preserve"> </w:t>
      </w:r>
      <w:r>
        <w:rPr>
          <w:rFonts w:cs="Segoe UI"/>
          <w:color w:val="18191B"/>
          <w:shd w:val="clear" w:color="auto" w:fill="FFFFFF"/>
        </w:rPr>
        <w:t xml:space="preserve">Jahresbericht kommt die </w:t>
      </w:r>
      <w:r w:rsidRPr="00DE0522">
        <w:rPr>
          <w:rFonts w:cs="Segoe UI"/>
          <w:color w:val="18191B"/>
          <w:shd w:val="clear" w:color="auto" w:fill="FFFFFF"/>
        </w:rPr>
        <w:t>«Cicad</w:t>
      </w:r>
      <w:r w:rsidR="0088379F">
        <w:rPr>
          <w:rFonts w:cs="Segoe UI"/>
          <w:color w:val="18191B"/>
          <w:shd w:val="clear" w:color="auto" w:fill="FFFFFF"/>
        </w:rPr>
        <w:t>»</w:t>
      </w:r>
      <w:r>
        <w:rPr>
          <w:rFonts w:cs="Segoe UI"/>
          <w:color w:val="18191B"/>
          <w:shd w:val="clear" w:color="auto" w:fill="FFFFFF"/>
        </w:rPr>
        <w:t>, die Westschweizer Koordinationsstelle gegen Antisemitismus und Diskriminierung, zum Schluss, dass der</w:t>
      </w:r>
      <w:r w:rsidRPr="00DE0522">
        <w:rPr>
          <w:rFonts w:cs="Segoe UI"/>
          <w:color w:val="18191B"/>
          <w:shd w:val="clear" w:color="auto" w:fill="FFFFFF"/>
        </w:rPr>
        <w:t xml:space="preserve"> Antisemitismus </w:t>
      </w:r>
      <w:r>
        <w:rPr>
          <w:rFonts w:cs="Segoe UI"/>
          <w:color w:val="18191B"/>
          <w:shd w:val="clear" w:color="auto" w:fill="FFFFFF"/>
        </w:rPr>
        <w:t xml:space="preserve">besonders </w:t>
      </w:r>
      <w:r w:rsidRPr="00DE0522">
        <w:rPr>
          <w:rFonts w:cs="Segoe UI"/>
          <w:color w:val="18191B"/>
          <w:shd w:val="clear" w:color="auto" w:fill="FFFFFF"/>
        </w:rPr>
        <w:t>an Schulen</w:t>
      </w:r>
      <w:r>
        <w:rPr>
          <w:rFonts w:cs="Segoe UI"/>
          <w:color w:val="18191B"/>
          <w:shd w:val="clear" w:color="auto" w:fill="FFFFFF"/>
        </w:rPr>
        <w:t xml:space="preserve"> stark verbreitet </w:t>
      </w:r>
      <w:r w:rsidR="00266D6B">
        <w:rPr>
          <w:rFonts w:cs="Segoe UI"/>
          <w:color w:val="18191B"/>
          <w:shd w:val="clear" w:color="auto" w:fill="FFFFFF"/>
        </w:rPr>
        <w:t>sei</w:t>
      </w:r>
      <w:r w:rsidRPr="00DE0522">
        <w:rPr>
          <w:rFonts w:cs="Segoe UI"/>
          <w:color w:val="18191B"/>
          <w:shd w:val="clear" w:color="auto" w:fill="FFFFFF"/>
        </w:rPr>
        <w:t>.</w:t>
      </w:r>
      <w:r w:rsidR="00266D6B" w:rsidRPr="00266D6B">
        <w:rPr>
          <w:rStyle w:val="Funotenzeichen"/>
          <w:rFonts w:cs="Segoe UI"/>
          <w:color w:val="18191B"/>
          <w:shd w:val="clear" w:color="auto" w:fill="FFFFFF"/>
        </w:rPr>
        <w:t xml:space="preserve"> </w:t>
      </w:r>
      <w:r w:rsidR="00266D6B">
        <w:rPr>
          <w:rStyle w:val="Funotenzeichen"/>
          <w:rFonts w:cs="Segoe UI"/>
          <w:color w:val="18191B"/>
          <w:shd w:val="clear" w:color="auto" w:fill="FFFFFF"/>
        </w:rPr>
        <w:footnoteReference w:id="2"/>
      </w:r>
      <w:r w:rsidR="00266D6B">
        <w:rPr>
          <w:rFonts w:cs="Segoe UI"/>
          <w:color w:val="18191B"/>
          <w:shd w:val="clear" w:color="auto" w:fill="FFFFFF"/>
        </w:rPr>
        <w:t xml:space="preserve"> Die Leiterin der Fachstelle Rassismusbekämpfung des Bundes kritisierte daraufhin die Kantone, dass sie dem Thema Antisemitismus und Rassismus an Schulen zu wenig Beachtung schenkten und dass Lehrpersonen sich dabei nicht genügend unterstützt fühlen.</w:t>
      </w:r>
      <w:r w:rsidR="00266D6B">
        <w:rPr>
          <w:rStyle w:val="Funotenzeichen"/>
          <w:rFonts w:cs="Segoe UI"/>
          <w:color w:val="18191B"/>
          <w:shd w:val="clear" w:color="auto" w:fill="FFFFFF"/>
        </w:rPr>
        <w:footnoteReference w:id="3"/>
      </w:r>
      <w:r w:rsidR="0088379F">
        <w:rPr>
          <w:rFonts w:cs="Segoe UI"/>
          <w:color w:val="18191B"/>
          <w:shd w:val="clear" w:color="auto" w:fill="FFFFFF"/>
        </w:rPr>
        <w:t xml:space="preserve"> Und auch die Vernachlässigung des Geschichtsunterrichts in den vergangenen Jahren wird als eine mögliche Ursache für den verstärkten Antisemitismus genannt. So äusserte sich Mitte-Ständerätin Marianne Binder auf X: «Eines ist sicher: Den Geschichtsunterricht haben wir sträflich vernachlässigt. Das öffnete Tür und Tor für den Antisemitismus»</w:t>
      </w:r>
      <w:r w:rsidR="0088379F">
        <w:rPr>
          <w:rStyle w:val="Funotenzeichen"/>
          <w:rFonts w:cs="Segoe UI"/>
          <w:color w:val="18191B"/>
          <w:shd w:val="clear" w:color="auto" w:fill="FFFFFF"/>
        </w:rPr>
        <w:footnoteReference w:id="4"/>
      </w:r>
      <w:r w:rsidR="0088379F">
        <w:rPr>
          <w:rFonts w:cs="Segoe UI"/>
          <w:color w:val="18191B"/>
          <w:shd w:val="clear" w:color="auto" w:fill="FFFFFF"/>
        </w:rPr>
        <w:t>.</w:t>
      </w:r>
    </w:p>
    <w:p w14:paraId="1B864FCA" w14:textId="77777777" w:rsidR="00415773" w:rsidRDefault="001D5724" w:rsidP="00037742">
      <w:r>
        <w:t>Vor diesem Hintergrund bitten wir den Regierungsrat um die Beantwortung der folgenden Fragen:</w:t>
      </w:r>
    </w:p>
    <w:p w14:paraId="0AAFABB6" w14:textId="77777777" w:rsidR="00C25CD6" w:rsidRDefault="00C25CD6" w:rsidP="00037742"/>
    <w:p w14:paraId="105B28DB" w14:textId="242859DC" w:rsidR="001D5724" w:rsidRDefault="001D5724" w:rsidP="001D5724">
      <w:pPr>
        <w:pStyle w:val="Listenabsatz"/>
        <w:numPr>
          <w:ilvl w:val="0"/>
          <w:numId w:val="20"/>
        </w:numPr>
      </w:pPr>
      <w:r>
        <w:t xml:space="preserve">Was unternimmt der Kanton, um Prävention und Intervention an den </w:t>
      </w:r>
      <w:r w:rsidR="00307310">
        <w:t>Luzerner Schulen (Volksschule und Schulen der Sekundarstufe 2) sowie an den Hochschulen</w:t>
      </w:r>
      <w:r>
        <w:t xml:space="preserve"> zum Umgang mit Diskriminierungen wie Antisemitismus zu stärken?</w:t>
      </w:r>
    </w:p>
    <w:p w14:paraId="143B14D4" w14:textId="278E794F" w:rsidR="00415773" w:rsidRDefault="001D5724" w:rsidP="00037742">
      <w:pPr>
        <w:pStyle w:val="Listenabsatz"/>
        <w:numPr>
          <w:ilvl w:val="0"/>
          <w:numId w:val="20"/>
        </w:numPr>
      </w:pPr>
      <w:r>
        <w:t xml:space="preserve">Was unternimmt der Kanton, dass </w:t>
      </w:r>
      <w:r w:rsidR="00307310">
        <w:t xml:space="preserve">an den Luzerner </w:t>
      </w:r>
      <w:r w:rsidR="0088379F">
        <w:t>Hochschulen</w:t>
      </w:r>
      <w:r w:rsidR="00307310">
        <w:t xml:space="preserve"> die vier Handlungsempfehlungen</w:t>
      </w:r>
      <w:r w:rsidR="0088379F">
        <w:rPr>
          <w:rStyle w:val="Funotenzeichen"/>
        </w:rPr>
        <w:footnoteReference w:id="5"/>
      </w:r>
      <w:r w:rsidR="0088379F">
        <w:t xml:space="preserve">, </w:t>
      </w:r>
      <w:r w:rsidR="00307310">
        <w:t xml:space="preserve">zum Umgang mit Antisemitismen an Schulen und Hochschulen, </w:t>
      </w:r>
      <w:r w:rsidR="0088379F">
        <w:t>welche</w:t>
      </w:r>
      <w:r w:rsidR="00307310">
        <w:t xml:space="preserve"> </w:t>
      </w:r>
      <w:r w:rsidR="0088379F">
        <w:t>die</w:t>
      </w:r>
      <w:r w:rsidR="00307310">
        <w:t xml:space="preserve"> IHRA 2022 </w:t>
      </w:r>
      <w:r w:rsidR="0088379F">
        <w:t>ihren Mitgliedstaaten – also auch der Schweiz – zur Umsetzung empfohlen hat</w:t>
      </w:r>
      <w:r w:rsidR="00307310">
        <w:t xml:space="preserve">, </w:t>
      </w:r>
      <w:r w:rsidR="0088379F">
        <w:t>realisiert</w:t>
      </w:r>
      <w:r w:rsidR="00307310">
        <w:t xml:space="preserve"> werden?</w:t>
      </w:r>
    </w:p>
    <w:p w14:paraId="04237293" w14:textId="52C09BFE" w:rsidR="00CB619E" w:rsidRDefault="14D7184D" w:rsidP="00037742">
      <w:pPr>
        <w:pStyle w:val="Listenabsatz"/>
        <w:numPr>
          <w:ilvl w:val="0"/>
          <w:numId w:val="20"/>
        </w:numPr>
      </w:pPr>
      <w:r>
        <w:t xml:space="preserve">Wie stellt sich </w:t>
      </w:r>
      <w:r w:rsidR="00DE2F3F">
        <w:t>der Regierungsrat</w:t>
      </w:r>
      <w:r>
        <w:t xml:space="preserve"> zur Kritik, dass die Kantone dem Thema Antisemitismus zu wenig Beachtung schenken?</w:t>
      </w:r>
    </w:p>
    <w:p w14:paraId="5EEF19DD" w14:textId="46954C0E" w:rsidR="00C25CD6" w:rsidRDefault="7EDC29F0" w:rsidP="00037742">
      <w:pPr>
        <w:pStyle w:val="Listenabsatz"/>
        <w:numPr>
          <w:ilvl w:val="0"/>
          <w:numId w:val="20"/>
        </w:numPr>
      </w:pPr>
      <w:r>
        <w:t>Wie beurteilt</w:t>
      </w:r>
      <w:r w:rsidR="00DE2F3F">
        <w:t xml:space="preserve"> der Regierungsrat </w:t>
      </w:r>
      <w:r>
        <w:t>die Rolle des Geschichtsunterrichts im Zusammenhang mit der Bekämpfung von Antisemitismus und der Stärkung eines historischen Bewusstseins in Bezug auf den Holocaust?</w:t>
      </w:r>
    </w:p>
    <w:p w14:paraId="5D814ACB" w14:textId="77777777" w:rsidR="00EE1EFB" w:rsidRDefault="7EDC29F0" w:rsidP="7EDC29F0">
      <w:pPr>
        <w:pStyle w:val="Listenabsatz"/>
        <w:numPr>
          <w:ilvl w:val="0"/>
          <w:numId w:val="20"/>
        </w:numPr>
      </w:pPr>
      <w:r>
        <w:lastRenderedPageBreak/>
        <w:t xml:space="preserve">Unterstützt die Regierung einen Ausbau der Unterrichtseinheiten zu Antisemitismus </w:t>
      </w:r>
    </w:p>
    <w:p w14:paraId="39CAC572" w14:textId="16307EE8" w:rsidR="7EDC29F0" w:rsidRDefault="7EDC29F0" w:rsidP="00EE1EFB">
      <w:pPr>
        <w:pStyle w:val="Listenabsatz"/>
      </w:pPr>
      <w:r>
        <w:t>respektive eine Stärkung von deren Verankerung in den Lehrplänen? Wenn nein, weshalb nicht? Wie könnte diese Stärkung in den verschiedenen Schulstufen erfolgen?</w:t>
      </w:r>
    </w:p>
    <w:p w14:paraId="3583BD9D" w14:textId="3A1908F8" w:rsidR="7EDC29F0" w:rsidRDefault="7EDC29F0" w:rsidP="7EDC29F0">
      <w:pPr>
        <w:pStyle w:val="Listenabsatz"/>
        <w:numPr>
          <w:ilvl w:val="0"/>
          <w:numId w:val="20"/>
        </w:numPr>
      </w:pPr>
      <w:r>
        <w:t xml:space="preserve">Welche </w:t>
      </w:r>
      <w:r w:rsidR="00DE2F3F">
        <w:t>Unterstützungsmöglichkeiten</w:t>
      </w:r>
      <w:r>
        <w:t xml:space="preserve"> stehen von Antisemitismus betroffenen Schülerinnen und Schüler zur Verfügung? </w:t>
      </w:r>
      <w:r w:rsidR="00EE1EFB">
        <w:t xml:space="preserve">Wie werden diese genutzt? </w:t>
      </w:r>
      <w:r>
        <w:t xml:space="preserve">Werden sie als ausreichend erachtet? </w:t>
      </w:r>
    </w:p>
    <w:p w14:paraId="5B4E7BC1" w14:textId="3C122D39" w:rsidR="00DE2F3F" w:rsidRDefault="00DE2F3F" w:rsidP="7EDC29F0">
      <w:pPr>
        <w:pStyle w:val="Listenabsatz"/>
        <w:numPr>
          <w:ilvl w:val="0"/>
          <w:numId w:val="20"/>
        </w:numPr>
      </w:pPr>
      <w:r>
        <w:t xml:space="preserve">Welche Unterstützungsmöglichkeiten stehen </w:t>
      </w:r>
      <w:r w:rsidR="00EE1EFB">
        <w:t xml:space="preserve">Lehrpersonen und </w:t>
      </w:r>
      <w:r>
        <w:t xml:space="preserve">Schulleitungen zur Verfügung? </w:t>
      </w:r>
      <w:r w:rsidR="00EE1EFB">
        <w:t xml:space="preserve">Wie werden diese genutzt? </w:t>
      </w:r>
      <w:r>
        <w:t xml:space="preserve">Unterstützt die DVS die Schulleitungen aktiv in dieser Frage? Wenn ja, inwiefern? Wenn nein, weshalb nicht? </w:t>
      </w:r>
    </w:p>
    <w:p w14:paraId="5CBEAC1C" w14:textId="2D8F1BF8" w:rsidR="00EE1EFB" w:rsidRDefault="00EE1EFB" w:rsidP="00EE1EFB">
      <w:pPr>
        <w:pStyle w:val="Listenabsatz"/>
        <w:numPr>
          <w:ilvl w:val="0"/>
          <w:numId w:val="20"/>
        </w:numPr>
      </w:pPr>
      <w:r>
        <w:t xml:space="preserve">Welche Unterstützungsmöglichkeiten stehen den schulischen Diensten sowie den Mitarbeitenden in den Tagesstrukturen zur Verfügung? Wie werden diese genutzt? Werden sie als ausreichend erachtet? </w:t>
      </w:r>
    </w:p>
    <w:p w14:paraId="66ABA4FD" w14:textId="19C48C6E" w:rsidR="7EDC29F0" w:rsidRDefault="7EDC29F0" w:rsidP="7EDC29F0">
      <w:pPr>
        <w:pStyle w:val="Listenabsatz"/>
        <w:numPr>
          <w:ilvl w:val="0"/>
          <w:numId w:val="20"/>
        </w:numPr>
      </w:pPr>
      <w:r>
        <w:t xml:space="preserve">Inwiefern existiert ein Monitoring von </w:t>
      </w:r>
      <w:r w:rsidR="00DE2F3F">
        <w:t>antisemitischen</w:t>
      </w:r>
      <w:r>
        <w:t xml:space="preserve"> Vorfällen an Luzerner Schulen sowie generell im Kanton Luzern?</w:t>
      </w:r>
    </w:p>
    <w:p w14:paraId="25673D3C" w14:textId="1BFC82A9" w:rsidR="7EDC29F0" w:rsidRDefault="7EDC29F0" w:rsidP="7EDC29F0">
      <w:pPr>
        <w:pStyle w:val="Listenabsatz"/>
        <w:numPr>
          <w:ilvl w:val="0"/>
          <w:numId w:val="20"/>
        </w:numPr>
      </w:pPr>
      <w:r>
        <w:t>Welche weiteren Möglichkeiten sieht die Regierung zur Stärkung von Toleranz, Respekt und Vielfalt an Luzerner Schulen?</w:t>
      </w:r>
    </w:p>
    <w:p w14:paraId="15C0106D" w14:textId="77777777" w:rsidR="00307310" w:rsidRPr="00BB1EC8" w:rsidRDefault="00307310" w:rsidP="00307310"/>
    <w:p w14:paraId="0442D09C" w14:textId="77777777" w:rsidR="00415773" w:rsidRPr="00BB1EC8" w:rsidRDefault="001D5724" w:rsidP="00654C8C">
      <w:pPr>
        <w:rPr>
          <w:i/>
        </w:rPr>
      </w:pPr>
      <w:r>
        <w:rPr>
          <w:i/>
        </w:rPr>
        <w:t>Urban Sager</w:t>
      </w:r>
      <w:r w:rsidR="00415773" w:rsidRPr="00BB1EC8">
        <w:rPr>
          <w:i/>
        </w:rPr>
        <w:fldChar w:fldCharType="begin"/>
      </w:r>
      <w:r w:rsidR="00415773" w:rsidRPr="00BB1EC8">
        <w:rPr>
          <w:i/>
        </w:rPr>
        <w:instrText xml:space="preserve"> DOCPROPERTY "StmCMIdata.G_Erstunterzeichner"\*CHARFORMAT </w:instrText>
      </w:r>
      <w:r w:rsidR="00415773" w:rsidRPr="00BB1EC8">
        <w:rPr>
          <w:i/>
        </w:rPr>
        <w:fldChar w:fldCharType="end"/>
      </w:r>
    </w:p>
    <w:bookmarkEnd w:id="2"/>
    <w:p w14:paraId="1249AE31" w14:textId="69C0A4D8" w:rsidR="00531300" w:rsidRDefault="00BB55B2" w:rsidP="003D3E87">
      <w:r>
        <w:t>Anja Meier</w:t>
      </w:r>
    </w:p>
    <w:p w14:paraId="1A19B4E1" w14:textId="350BB7C1" w:rsidR="00BB55B2" w:rsidRDefault="00BB55B2" w:rsidP="003D3E87">
      <w:r>
        <w:t>Claudia Wedekind</w:t>
      </w:r>
    </w:p>
    <w:p w14:paraId="217F3A02" w14:textId="766D114C" w:rsidR="00BB55B2" w:rsidRDefault="00BB55B2" w:rsidP="003D3E87">
      <w:r>
        <w:t>Roger Zurbriggen</w:t>
      </w:r>
    </w:p>
    <w:p w14:paraId="2BAE9D8A" w14:textId="2AE1500B" w:rsidR="00EE1EFB" w:rsidRDefault="00EE1EFB" w:rsidP="003D3E87">
      <w:r>
        <w:t>Irina Studhalter</w:t>
      </w:r>
    </w:p>
    <w:p w14:paraId="0CD697A8" w14:textId="466876B0" w:rsidR="00EE1EFB" w:rsidRDefault="00EE1EFB" w:rsidP="003D3E87">
      <w:r>
        <w:t>Samuel Zbinden</w:t>
      </w:r>
    </w:p>
    <w:p w14:paraId="238F69CE" w14:textId="60993151" w:rsidR="00EE1EFB" w:rsidRPr="004B2C88" w:rsidRDefault="00EE1EFB" w:rsidP="003D3E87">
      <w:pPr>
        <w:rPr>
          <w:lang w:val="en-US"/>
        </w:rPr>
      </w:pPr>
      <w:r w:rsidRPr="004B2C88">
        <w:rPr>
          <w:lang w:val="en-US"/>
        </w:rPr>
        <w:t>Reto Frank</w:t>
      </w:r>
    </w:p>
    <w:p w14:paraId="218F06D8" w14:textId="667D997E" w:rsidR="00EE1EFB" w:rsidRPr="004B2C88" w:rsidRDefault="00EE1EFB" w:rsidP="003D3E87">
      <w:pPr>
        <w:rPr>
          <w:lang w:val="en-US"/>
        </w:rPr>
      </w:pPr>
      <w:r w:rsidRPr="004B2C88">
        <w:rPr>
          <w:lang w:val="en-US"/>
        </w:rPr>
        <w:t>Angelina Spörri</w:t>
      </w:r>
    </w:p>
    <w:p w14:paraId="45AD3441" w14:textId="20A0F5FC" w:rsidR="00453FF7" w:rsidRPr="004B2C88" w:rsidRDefault="00453FF7" w:rsidP="003D3E87">
      <w:pPr>
        <w:rPr>
          <w:lang w:val="en-US"/>
        </w:rPr>
      </w:pPr>
      <w:r w:rsidRPr="004B2C88">
        <w:rPr>
          <w:lang w:val="en-US"/>
        </w:rPr>
        <w:t>Ramona Gut</w:t>
      </w:r>
    </w:p>
    <w:p w14:paraId="3DF60072" w14:textId="5FAE9DB1" w:rsidR="004B2C88" w:rsidRPr="004B2C88" w:rsidRDefault="004B2C88" w:rsidP="003D3E87">
      <w:pPr>
        <w:rPr>
          <w:lang w:val="en-US"/>
        </w:rPr>
      </w:pPr>
      <w:r w:rsidRPr="004B2C88">
        <w:rPr>
          <w:lang w:val="en-US"/>
        </w:rPr>
        <w:t>Ronny Beck</w:t>
      </w:r>
    </w:p>
    <w:sectPr w:rsidR="004B2C88" w:rsidRPr="004B2C88" w:rsidSect="00F963D5">
      <w:headerReference w:type="default" r:id="rId18"/>
      <w:footerReference w:type="default" r:id="rId19"/>
      <w:headerReference w:type="first" r:id="rId20"/>
      <w:footerReference w:type="first" r:id="rId21"/>
      <w:type w:val="continuous"/>
      <w:pgSz w:w="11906" w:h="16838" w:code="9"/>
      <w:pgMar w:top="1418" w:right="1134" w:bottom="1134" w:left="1701" w:header="567"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2A57A" w14:textId="77777777" w:rsidR="00F963D5" w:rsidRPr="00BB1EC8" w:rsidRDefault="00F963D5">
      <w:r w:rsidRPr="00BB1EC8">
        <w:separator/>
      </w:r>
    </w:p>
  </w:endnote>
  <w:endnote w:type="continuationSeparator" w:id="0">
    <w:p w14:paraId="45BB5C39" w14:textId="77777777" w:rsidR="00F963D5" w:rsidRPr="00BB1EC8" w:rsidRDefault="00F963D5">
      <w:r w:rsidRPr="00BB1EC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Ubuntu">
    <w:panose1 w:val="020B0504030602030204"/>
    <w:charset w:val="00"/>
    <w:family w:val="swiss"/>
    <w:pitch w:val="variable"/>
    <w:sig w:usb0="E00002FF" w:usb1="5000205B" w:usb2="00000000" w:usb3="00000000" w:csb0="0000009F" w:csb1="00000000"/>
  </w:font>
  <w:font w:name="Segoe UI">
    <w:panose1 w:val="020B0604020202020204"/>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31E51" w14:textId="77777777" w:rsidR="00531300" w:rsidRPr="00BB1EC8" w:rsidRDefault="00000000" w:rsidP="00ED6346">
    <w:pPr>
      <w:pStyle w:val="Fusszeile"/>
    </w:pPr>
    <w:sdt>
      <w:sdtPr>
        <w:rPr>
          <w:rStyle w:val="Hervorhebung"/>
        </w:rPr>
        <w:tag w:val="FooterBold"/>
        <w:id w:val="1611776903"/>
        <w:placeholder>
          <w:docPart w:val="C04AED9BAD5341A3ABA4D9AA70A06220"/>
        </w:placeholder>
        <w:showingPlcHdr/>
        <w:dataBinding w:prefixMappings="xmlns:ns='http://schemas.officeatwork.com/CustomXMLPart'" w:xpath="/ns:officeatwork/ns:FooterBold" w:storeItemID="{77B64A57-574E-4B82-813E-6EE8CE131B6B}"/>
        <w:text w:multiLine="1"/>
      </w:sdtPr>
      <w:sdtContent>
        <w:r w:rsidR="00415773" w:rsidRPr="00BB1EC8">
          <w:rPr>
            <w:rStyle w:val="Hervorhebung"/>
          </w:rPr>
          <w:t>‍</w:t>
        </w:r>
      </w:sdtContent>
    </w:sdt>
    <w:r w:rsidR="00415773" w:rsidRPr="00BB1EC8">
      <w:t>‍</w:t>
    </w:r>
    <w:sdt>
      <w:sdtPr>
        <w:tag w:val="FooterNormal"/>
        <w:id w:val="906580455"/>
        <w:placeholder>
          <w:docPart w:val="BB523C901C17451A87A778C8B9506F7A"/>
        </w:placeholder>
        <w:showingPlcHdr/>
        <w:dataBinding w:prefixMappings="xmlns:ns='http://schemas.officeatwork.com/CustomXMLPart'" w:xpath="/ns:officeatwork/ns:FooterNormal" w:storeItemID="{77B64A57-574E-4B82-813E-6EE8CE131B6B}"/>
        <w:text w:multiLine="1"/>
      </w:sdtPr>
      <w:sdtContent>
        <w:r w:rsidR="00415773" w:rsidRPr="00BB1EC8">
          <w:t xml:space="preserve"> </w:t>
        </w:r>
      </w:sdtContent>
    </w:sdt>
  </w:p>
  <w:tbl>
    <w:tblPr>
      <w:tblW w:w="9128" w:type="dxa"/>
      <w:tblLayout w:type="fixed"/>
      <w:tblCellMar>
        <w:left w:w="0" w:type="dxa"/>
        <w:right w:w="0" w:type="dxa"/>
      </w:tblCellMar>
      <w:tblLook w:val="01E0" w:firstRow="1" w:lastRow="1" w:firstColumn="1" w:lastColumn="1" w:noHBand="0" w:noVBand="0"/>
    </w:tblPr>
    <w:tblGrid>
      <w:gridCol w:w="6177"/>
      <w:gridCol w:w="2951"/>
    </w:tblGrid>
    <w:tr w:rsidR="00EB4C61" w:rsidRPr="00BB1EC8" w14:paraId="5C4E4EC9" w14:textId="77777777" w:rsidTr="00C4453D">
      <w:tc>
        <w:tcPr>
          <w:tcW w:w="9128" w:type="dxa"/>
          <w:gridSpan w:val="2"/>
          <w:vAlign w:val="center"/>
        </w:tcPr>
        <w:p w14:paraId="09CEC453" w14:textId="77777777" w:rsidR="00531300" w:rsidRPr="00BB1EC8" w:rsidRDefault="00531300" w:rsidP="00FD26F9">
          <w:pPr>
            <w:rPr>
              <w:lang w:eastAsia="de-DE"/>
            </w:rPr>
          </w:pPr>
          <w:bookmarkStart w:id="0" w:name="Footer"/>
          <w:bookmarkEnd w:id="0"/>
        </w:p>
      </w:tc>
    </w:tr>
    <w:tr w:rsidR="00EB4C61" w:rsidRPr="00BB1EC8" w14:paraId="18B0C1D2" w14:textId="77777777" w:rsidTr="005D0B28">
      <w:tc>
        <w:tcPr>
          <w:tcW w:w="6177" w:type="dxa"/>
          <w:vAlign w:val="center"/>
        </w:tcPr>
        <w:p w14:paraId="43315C6C" w14:textId="4E24F952" w:rsidR="00531300" w:rsidRPr="00BB1EC8" w:rsidRDefault="00415773" w:rsidP="00C22A5F">
          <w:pPr>
            <w:pStyle w:val="Fusszeile"/>
          </w:pPr>
          <w:r w:rsidRPr="00BB1EC8">
            <w:fldChar w:fldCharType="begin"/>
          </w:r>
          <w:r w:rsidRPr="00BB1EC8">
            <w:rPr>
              <w:lang w:eastAsia="de-DE"/>
            </w:rPr>
            <w:instrText xml:space="preserve"> IF </w:instrText>
          </w:r>
          <w:r w:rsidRPr="00BB1EC8">
            <w:fldChar w:fldCharType="begin"/>
          </w:r>
          <w:r w:rsidRPr="00BB1EC8">
            <w:rPr>
              <w:lang w:eastAsia="de-DE"/>
            </w:rPr>
            <w:instrText xml:space="preserve"> DOCPROPERTY "CMIdata.G_Signatur"\*CHARFORMAT </w:instrText>
          </w:r>
          <w:r w:rsidRPr="00BB1EC8">
            <w:fldChar w:fldCharType="end"/>
          </w:r>
          <w:r w:rsidRPr="00BB1EC8">
            <w:rPr>
              <w:lang w:eastAsia="de-DE"/>
            </w:rPr>
            <w:instrText xml:space="preserve"> = "" "</w:instrText>
          </w:r>
          <w:r w:rsidRPr="00BB1EC8">
            <w:fldChar w:fldCharType="begin"/>
          </w:r>
          <w:r w:rsidRPr="00BB1EC8">
            <w:rPr>
              <w:lang w:eastAsia="de-DE"/>
            </w:rPr>
            <w:instrText xml:space="preserve"> IF </w:instrText>
          </w:r>
          <w:r w:rsidRPr="00BB1EC8">
            <w:fldChar w:fldCharType="begin"/>
          </w:r>
          <w:r w:rsidRPr="00BB1EC8">
            <w:rPr>
              <w:lang w:eastAsia="de-DE"/>
            </w:rPr>
            <w:instrText xml:space="preserve"> DOCPROPERTY "CMIdata.G_Laufnummer"\*CHARFORMAT </w:instrText>
          </w:r>
          <w:r w:rsidRPr="00BB1EC8">
            <w:fldChar w:fldCharType="end"/>
          </w:r>
          <w:r w:rsidRPr="00BB1EC8">
            <w:rPr>
              <w:lang w:eastAsia="de-DE"/>
            </w:rPr>
            <w:instrText xml:space="preserve"> = "" "" "</w:instrText>
          </w:r>
          <w:r w:rsidRPr="00BB1EC8">
            <w:fldChar w:fldCharType="begin"/>
          </w:r>
          <w:r w:rsidRPr="00BB1EC8">
            <w:rPr>
              <w:lang w:eastAsia="de-DE"/>
            </w:rPr>
            <w:instrText xml:space="preserve"> DOCPROPERTY "CMIdata.G_Laufnummer"\*CHARFORMAT </w:instrText>
          </w:r>
          <w:r w:rsidRPr="00BB1EC8">
            <w:fldChar w:fldCharType="separate"/>
          </w:r>
          <w:r w:rsidRPr="00BB1EC8">
            <w:rPr>
              <w:lang w:eastAsia="de-DE"/>
            </w:rPr>
            <w:instrText>CMIdata.G_Laufnummer</w:instrText>
          </w:r>
          <w:r w:rsidRPr="00BB1EC8">
            <w:fldChar w:fldCharType="end"/>
          </w:r>
          <w:r w:rsidRPr="00BB1EC8">
            <w:rPr>
              <w:lang w:eastAsia="de-DE"/>
            </w:rPr>
            <w:instrText xml:space="preserve"> / </w:instrText>
          </w:r>
          <w:r w:rsidRPr="00BB1EC8">
            <w:fldChar w:fldCharType="begin"/>
          </w:r>
          <w:r w:rsidRPr="00BB1EC8">
            <w:rPr>
              <w:lang w:eastAsia="de-DE"/>
            </w:rPr>
            <w:instrText xml:space="preserve"> DOCPROPERTY "CMIdata.Dok_Titel"\*CHARFORMAT </w:instrText>
          </w:r>
          <w:r w:rsidRPr="00BB1EC8">
            <w:fldChar w:fldCharType="separate"/>
          </w:r>
          <w:r w:rsidRPr="00BB1EC8">
            <w:rPr>
              <w:lang w:eastAsia="de-DE"/>
            </w:rPr>
            <w:instrText>CMIdata.Dok_Titel</w:instrText>
          </w:r>
          <w:r w:rsidRPr="00BB1EC8">
            <w:fldChar w:fldCharType="end"/>
          </w:r>
          <w:r w:rsidRPr="00BB1EC8">
            <w:rPr>
              <w:lang w:eastAsia="de-DE"/>
            </w:rPr>
            <w:instrText xml:space="preserve">" \* MERGEFORMAT </w:instrText>
          </w:r>
          <w:r w:rsidRPr="00BB1EC8">
            <w:fldChar w:fldCharType="end"/>
          </w:r>
          <w:r w:rsidRPr="00BB1EC8">
            <w:rPr>
              <w:lang w:eastAsia="de-DE"/>
            </w:rPr>
            <w:instrText>" "</w:instrText>
          </w:r>
          <w:r w:rsidRPr="00BB1EC8">
            <w:fldChar w:fldCharType="begin"/>
          </w:r>
          <w:r w:rsidRPr="00BB1EC8">
            <w:rPr>
              <w:lang w:eastAsia="de-DE"/>
            </w:rPr>
            <w:instrText xml:space="preserve"> DOCPROPERTY "CMIdata.G_Signatur"\*CHARFORMAT </w:instrText>
          </w:r>
          <w:r w:rsidRPr="00BB1EC8">
            <w:fldChar w:fldCharType="separate"/>
          </w:r>
          <w:r w:rsidRPr="00BB1EC8">
            <w:rPr>
              <w:lang w:eastAsia="de-DE"/>
            </w:rPr>
            <w:instrText>CMIdata.G_Signatur</w:instrText>
          </w:r>
          <w:r w:rsidRPr="00BB1EC8">
            <w:fldChar w:fldCharType="end"/>
          </w:r>
          <w:r w:rsidRPr="00BB1EC8">
            <w:rPr>
              <w:lang w:eastAsia="de-DE"/>
            </w:rPr>
            <w:instrText xml:space="preserve"> / </w:instrText>
          </w:r>
          <w:r w:rsidRPr="00BB1EC8">
            <w:fldChar w:fldCharType="begin"/>
          </w:r>
          <w:r w:rsidRPr="00BB1EC8">
            <w:rPr>
              <w:lang w:eastAsia="de-DE"/>
            </w:rPr>
            <w:instrText xml:space="preserve"> DOCPROPERTY "CMIdata.Dok_Titel"\*CHARFORMAT </w:instrText>
          </w:r>
          <w:r w:rsidRPr="00BB1EC8">
            <w:fldChar w:fldCharType="separate"/>
          </w:r>
          <w:r w:rsidRPr="00BB1EC8">
            <w:rPr>
              <w:lang w:eastAsia="de-DE"/>
            </w:rPr>
            <w:instrText>CMIdata.Dok_Titel</w:instrText>
          </w:r>
          <w:r w:rsidRPr="00BB1EC8">
            <w:fldChar w:fldCharType="end"/>
          </w:r>
          <w:r w:rsidRPr="00BB1EC8">
            <w:rPr>
              <w:lang w:eastAsia="de-DE"/>
            </w:rPr>
            <w:instrText xml:space="preserve">" \* MERGEFORMAT </w:instrText>
          </w:r>
          <w:r w:rsidRPr="00BB1EC8">
            <w:fldChar w:fldCharType="end"/>
          </w:r>
        </w:p>
      </w:tc>
      <w:tc>
        <w:tcPr>
          <w:tcW w:w="2951" w:type="dxa"/>
        </w:tcPr>
        <w:p w14:paraId="57B3682F" w14:textId="2DC07FEA" w:rsidR="00531300" w:rsidRPr="00BB1EC8" w:rsidRDefault="00415773" w:rsidP="00C22A5F">
          <w:pPr>
            <w:pStyle w:val="Fusszeile-Seite"/>
            <w:rPr>
              <w:lang w:eastAsia="de-DE"/>
            </w:rPr>
          </w:pPr>
          <w:r w:rsidRPr="00BB1EC8">
            <w:rPr>
              <w:lang w:eastAsia="de-DE"/>
            </w:rPr>
            <w:fldChar w:fldCharType="begin"/>
          </w:r>
          <w:r w:rsidRPr="00BB1EC8">
            <w:rPr>
              <w:lang w:eastAsia="de-DE"/>
            </w:rPr>
            <w:instrText xml:space="preserve"> IF </w:instrText>
          </w:r>
          <w:r w:rsidRPr="00BB1EC8">
            <w:rPr>
              <w:lang w:eastAsia="de-DE"/>
            </w:rPr>
            <w:fldChar w:fldCharType="begin"/>
          </w:r>
          <w:r w:rsidRPr="00BB1EC8">
            <w:rPr>
              <w:lang w:eastAsia="de-DE"/>
            </w:rPr>
            <w:instrText xml:space="preserve"> NUMPAGES </w:instrText>
          </w:r>
          <w:r w:rsidRPr="00BB1EC8">
            <w:rPr>
              <w:lang w:eastAsia="de-DE"/>
            </w:rPr>
            <w:fldChar w:fldCharType="separate"/>
          </w:r>
          <w:r w:rsidR="004B2C88">
            <w:rPr>
              <w:noProof/>
              <w:lang w:eastAsia="de-DE"/>
            </w:rPr>
            <w:instrText>2</w:instrText>
          </w:r>
          <w:r w:rsidRPr="00BB1EC8">
            <w:rPr>
              <w:lang w:eastAsia="de-DE"/>
            </w:rPr>
            <w:fldChar w:fldCharType="end"/>
          </w:r>
          <w:r w:rsidRPr="00BB1EC8">
            <w:rPr>
              <w:lang w:eastAsia="de-DE"/>
            </w:rPr>
            <w:instrText xml:space="preserve"> &gt; "1" "</w:instrText>
          </w:r>
          <w:r w:rsidRPr="00BB1EC8">
            <w:rPr>
              <w:lang w:eastAsia="de-DE"/>
            </w:rPr>
            <w:fldChar w:fldCharType="begin"/>
          </w:r>
          <w:r w:rsidRPr="00BB1EC8">
            <w:rPr>
              <w:lang w:eastAsia="de-DE"/>
            </w:rPr>
            <w:instrText xml:space="preserve"> IF </w:instrText>
          </w:r>
          <w:r w:rsidRPr="00BB1EC8">
            <w:rPr>
              <w:lang w:eastAsia="de-DE"/>
            </w:rPr>
            <w:fldChar w:fldCharType="begin"/>
          </w:r>
          <w:r w:rsidRPr="00BB1EC8">
            <w:rPr>
              <w:lang w:eastAsia="de-DE"/>
            </w:rPr>
            <w:instrText xml:space="preserve"> DOCPROPERTY "Doc.Page"\*CHARFORMAT </w:instrText>
          </w:r>
          <w:r w:rsidRPr="00BB1EC8">
            <w:rPr>
              <w:lang w:eastAsia="de-DE"/>
            </w:rPr>
            <w:fldChar w:fldCharType="separate"/>
          </w:r>
          <w:r w:rsidRPr="00BB1EC8">
            <w:rPr>
              <w:lang w:eastAsia="de-DE"/>
            </w:rPr>
            <w:instrText>Doc.Page</w:instrText>
          </w:r>
          <w:r w:rsidRPr="00BB1EC8">
            <w:rPr>
              <w:lang w:eastAsia="de-DE"/>
            </w:rPr>
            <w:fldChar w:fldCharType="end"/>
          </w:r>
          <w:r w:rsidRPr="00BB1EC8">
            <w:rPr>
              <w:lang w:eastAsia="de-DE"/>
            </w:rPr>
            <w:instrText xml:space="preserve"> = "" "Seite" "</w:instrText>
          </w:r>
          <w:r w:rsidRPr="00BB1EC8">
            <w:rPr>
              <w:lang w:eastAsia="de-DE"/>
            </w:rPr>
            <w:fldChar w:fldCharType="begin"/>
          </w:r>
          <w:r w:rsidRPr="00BB1EC8">
            <w:rPr>
              <w:lang w:eastAsia="de-DE"/>
            </w:rPr>
            <w:instrText xml:space="preserve"> IF </w:instrText>
          </w:r>
          <w:r w:rsidRPr="00BB1EC8">
            <w:rPr>
              <w:lang w:eastAsia="de-DE"/>
            </w:rPr>
            <w:fldChar w:fldCharType="begin"/>
          </w:r>
          <w:r w:rsidRPr="00BB1EC8">
            <w:rPr>
              <w:lang w:eastAsia="de-DE"/>
            </w:rPr>
            <w:instrText xml:space="preserve"> DOCPROPERTY "Doc.Page"\*CHARFORMAT </w:instrText>
          </w:r>
          <w:r w:rsidRPr="00BB1EC8">
            <w:rPr>
              <w:lang w:eastAsia="de-DE"/>
            </w:rPr>
            <w:fldChar w:fldCharType="separate"/>
          </w:r>
          <w:r w:rsidRPr="00BB1EC8">
            <w:rPr>
              <w:lang w:eastAsia="de-DE"/>
            </w:rPr>
            <w:instrText>Doc.Page</w:instrText>
          </w:r>
          <w:r w:rsidRPr="00BB1EC8">
            <w:rPr>
              <w:lang w:eastAsia="de-DE"/>
            </w:rPr>
            <w:fldChar w:fldCharType="end"/>
          </w:r>
          <w:r w:rsidRPr="00BB1EC8">
            <w:rPr>
              <w:lang w:eastAsia="de-DE"/>
            </w:rPr>
            <w:instrText xml:space="preserve"> = "Doc.Page" "Seite" "</w:instrText>
          </w:r>
          <w:r w:rsidRPr="00BB1EC8">
            <w:rPr>
              <w:lang w:eastAsia="de-DE"/>
            </w:rPr>
            <w:fldChar w:fldCharType="begin"/>
          </w:r>
          <w:r w:rsidRPr="00BB1EC8">
            <w:rPr>
              <w:lang w:eastAsia="de-DE"/>
            </w:rPr>
            <w:instrText xml:space="preserve"> DOCPROPERTY "Doc.Page"\*CHARFORMAT </w:instrText>
          </w:r>
          <w:r w:rsidRPr="00BB1EC8">
            <w:rPr>
              <w:lang w:eastAsia="de-DE"/>
            </w:rPr>
            <w:fldChar w:fldCharType="end"/>
          </w:r>
          <w:r w:rsidRPr="00BB1EC8">
            <w:rPr>
              <w:lang w:eastAsia="de-DE"/>
            </w:rPr>
            <w:instrText xml:space="preserve">" </w:instrText>
          </w:r>
          <w:r w:rsidRPr="00BB1EC8">
            <w:rPr>
              <w:lang w:eastAsia="de-DE"/>
            </w:rPr>
            <w:fldChar w:fldCharType="separate"/>
          </w:r>
          <w:r w:rsidR="004B2C88" w:rsidRPr="00BB1EC8">
            <w:rPr>
              <w:noProof/>
              <w:lang w:eastAsia="de-DE"/>
            </w:rPr>
            <w:instrText>Seite</w:instrText>
          </w:r>
          <w:r w:rsidRPr="00BB1EC8">
            <w:rPr>
              <w:lang w:eastAsia="de-DE"/>
            </w:rPr>
            <w:fldChar w:fldCharType="end"/>
          </w:r>
          <w:r w:rsidRPr="00BB1EC8">
            <w:rPr>
              <w:lang w:eastAsia="de-DE"/>
            </w:rPr>
            <w:instrText xml:space="preserve">" </w:instrText>
          </w:r>
          <w:r w:rsidRPr="00BB1EC8">
            <w:rPr>
              <w:lang w:eastAsia="de-DE"/>
            </w:rPr>
            <w:fldChar w:fldCharType="separate"/>
          </w:r>
          <w:r w:rsidR="004B2C88" w:rsidRPr="00BB1EC8">
            <w:rPr>
              <w:noProof/>
              <w:lang w:eastAsia="de-DE"/>
            </w:rPr>
            <w:instrText>Seite</w:instrText>
          </w:r>
          <w:r w:rsidRPr="00BB1EC8">
            <w:rPr>
              <w:lang w:eastAsia="de-DE"/>
            </w:rPr>
            <w:fldChar w:fldCharType="end"/>
          </w:r>
          <w:r w:rsidRPr="00BB1EC8">
            <w:rPr>
              <w:lang w:eastAsia="de-DE"/>
            </w:rPr>
            <w:instrText xml:space="preserve"> </w:instrText>
          </w:r>
          <w:r w:rsidRPr="00BB1EC8">
            <w:rPr>
              <w:lang w:eastAsia="de-DE"/>
            </w:rPr>
            <w:fldChar w:fldCharType="begin"/>
          </w:r>
          <w:r w:rsidRPr="00BB1EC8">
            <w:rPr>
              <w:lang w:eastAsia="de-DE"/>
            </w:rPr>
            <w:instrText xml:space="preserve"> PAGE </w:instrText>
          </w:r>
          <w:r w:rsidRPr="00BB1EC8">
            <w:rPr>
              <w:lang w:eastAsia="de-DE"/>
            </w:rPr>
            <w:fldChar w:fldCharType="separate"/>
          </w:r>
          <w:r w:rsidR="00BB1EC8" w:rsidRPr="00BB1EC8">
            <w:rPr>
              <w:noProof/>
              <w:lang w:eastAsia="de-DE"/>
            </w:rPr>
            <w:instrText>1</w:instrText>
          </w:r>
          <w:r w:rsidRPr="00BB1EC8">
            <w:rPr>
              <w:lang w:eastAsia="de-DE"/>
            </w:rPr>
            <w:fldChar w:fldCharType="end"/>
          </w:r>
          <w:r w:rsidRPr="00BB1EC8">
            <w:rPr>
              <w:lang w:eastAsia="de-DE"/>
            </w:rPr>
            <w:instrText xml:space="preserve"> </w:instrText>
          </w:r>
          <w:r w:rsidRPr="00BB1EC8">
            <w:rPr>
              <w:lang w:eastAsia="de-DE"/>
            </w:rPr>
            <w:fldChar w:fldCharType="begin"/>
          </w:r>
          <w:r w:rsidRPr="00BB1EC8">
            <w:rPr>
              <w:lang w:eastAsia="de-DE"/>
            </w:rPr>
            <w:instrText xml:space="preserve"> IF </w:instrText>
          </w:r>
          <w:r w:rsidRPr="00BB1EC8">
            <w:rPr>
              <w:lang w:eastAsia="de-DE"/>
            </w:rPr>
            <w:fldChar w:fldCharType="begin"/>
          </w:r>
          <w:r w:rsidRPr="00BB1EC8">
            <w:rPr>
              <w:lang w:eastAsia="de-DE"/>
            </w:rPr>
            <w:instrText xml:space="preserve"> DOCPROPERTY "Doc.of"\*CHARFORMAT </w:instrText>
          </w:r>
          <w:r w:rsidRPr="00BB1EC8">
            <w:rPr>
              <w:lang w:eastAsia="de-DE"/>
            </w:rPr>
            <w:fldChar w:fldCharType="separate"/>
          </w:r>
          <w:r w:rsidR="004B2C88">
            <w:rPr>
              <w:lang w:eastAsia="de-DE"/>
            </w:rPr>
            <w:instrText>von</w:instrText>
          </w:r>
          <w:r w:rsidRPr="00BB1EC8">
            <w:rPr>
              <w:lang w:eastAsia="de-DE"/>
            </w:rPr>
            <w:fldChar w:fldCharType="end"/>
          </w:r>
          <w:r w:rsidRPr="00BB1EC8">
            <w:rPr>
              <w:lang w:eastAsia="de-DE"/>
            </w:rPr>
            <w:instrText xml:space="preserve"> = "" "von" "</w:instrText>
          </w:r>
          <w:r w:rsidRPr="00BB1EC8">
            <w:rPr>
              <w:lang w:eastAsia="de-DE"/>
            </w:rPr>
            <w:fldChar w:fldCharType="begin"/>
          </w:r>
          <w:r w:rsidRPr="00BB1EC8">
            <w:rPr>
              <w:lang w:eastAsia="de-DE"/>
            </w:rPr>
            <w:instrText xml:space="preserve"> IF </w:instrText>
          </w:r>
          <w:r w:rsidRPr="00BB1EC8">
            <w:rPr>
              <w:lang w:eastAsia="de-DE"/>
            </w:rPr>
            <w:fldChar w:fldCharType="begin"/>
          </w:r>
          <w:r w:rsidRPr="00BB1EC8">
            <w:rPr>
              <w:lang w:eastAsia="de-DE"/>
            </w:rPr>
            <w:instrText xml:space="preserve"> DOCPROPERTY "Doc.of"\*CHARFORMAT </w:instrText>
          </w:r>
          <w:r w:rsidRPr="00BB1EC8">
            <w:rPr>
              <w:lang w:eastAsia="de-DE"/>
            </w:rPr>
            <w:fldChar w:fldCharType="separate"/>
          </w:r>
          <w:r w:rsidR="004B2C88">
            <w:rPr>
              <w:lang w:eastAsia="de-DE"/>
            </w:rPr>
            <w:instrText>von</w:instrText>
          </w:r>
          <w:r w:rsidRPr="00BB1EC8">
            <w:rPr>
              <w:lang w:eastAsia="de-DE"/>
            </w:rPr>
            <w:fldChar w:fldCharType="end"/>
          </w:r>
          <w:r w:rsidRPr="00BB1EC8">
            <w:rPr>
              <w:lang w:eastAsia="de-DE"/>
            </w:rPr>
            <w:instrText xml:space="preserve"> = "Doc.of" "von" "</w:instrText>
          </w:r>
          <w:r w:rsidRPr="00BB1EC8">
            <w:rPr>
              <w:lang w:eastAsia="de-DE"/>
            </w:rPr>
            <w:fldChar w:fldCharType="begin"/>
          </w:r>
          <w:r w:rsidRPr="00BB1EC8">
            <w:rPr>
              <w:lang w:eastAsia="de-DE"/>
            </w:rPr>
            <w:instrText xml:space="preserve"> DOCPROPERTY "Doc.of"\*CHARFORMAT </w:instrText>
          </w:r>
          <w:r w:rsidRPr="00BB1EC8">
            <w:rPr>
              <w:lang w:eastAsia="de-DE"/>
            </w:rPr>
            <w:fldChar w:fldCharType="separate"/>
          </w:r>
          <w:r w:rsidR="004B2C88">
            <w:rPr>
              <w:lang w:eastAsia="de-DE"/>
            </w:rPr>
            <w:instrText>von</w:instrText>
          </w:r>
          <w:r w:rsidRPr="00BB1EC8">
            <w:rPr>
              <w:lang w:eastAsia="de-DE"/>
            </w:rPr>
            <w:fldChar w:fldCharType="end"/>
          </w:r>
          <w:r w:rsidRPr="00BB1EC8">
            <w:rPr>
              <w:lang w:eastAsia="de-DE"/>
            </w:rPr>
            <w:instrText xml:space="preserve">" </w:instrText>
          </w:r>
          <w:r w:rsidRPr="00BB1EC8">
            <w:rPr>
              <w:lang w:eastAsia="de-DE"/>
            </w:rPr>
            <w:fldChar w:fldCharType="separate"/>
          </w:r>
          <w:r w:rsidR="004B2C88">
            <w:rPr>
              <w:noProof/>
              <w:lang w:eastAsia="de-DE"/>
            </w:rPr>
            <w:instrText>von</w:instrText>
          </w:r>
          <w:r w:rsidRPr="00BB1EC8">
            <w:rPr>
              <w:lang w:eastAsia="de-DE"/>
            </w:rPr>
            <w:fldChar w:fldCharType="end"/>
          </w:r>
          <w:r w:rsidRPr="00BB1EC8">
            <w:rPr>
              <w:lang w:eastAsia="de-DE"/>
            </w:rPr>
            <w:instrText xml:space="preserve">" </w:instrText>
          </w:r>
          <w:r w:rsidRPr="00BB1EC8">
            <w:rPr>
              <w:lang w:eastAsia="de-DE"/>
            </w:rPr>
            <w:fldChar w:fldCharType="separate"/>
          </w:r>
          <w:r w:rsidR="004B2C88">
            <w:rPr>
              <w:noProof/>
              <w:lang w:eastAsia="de-DE"/>
            </w:rPr>
            <w:instrText>von</w:instrText>
          </w:r>
          <w:r w:rsidRPr="00BB1EC8">
            <w:rPr>
              <w:lang w:eastAsia="de-DE"/>
            </w:rPr>
            <w:fldChar w:fldCharType="end"/>
          </w:r>
          <w:r w:rsidRPr="00BB1EC8">
            <w:rPr>
              <w:lang w:eastAsia="de-DE"/>
            </w:rPr>
            <w:instrText xml:space="preserve"> </w:instrText>
          </w:r>
          <w:r w:rsidRPr="00BB1EC8">
            <w:rPr>
              <w:lang w:eastAsia="de-DE"/>
            </w:rPr>
            <w:fldChar w:fldCharType="begin"/>
          </w:r>
          <w:r w:rsidRPr="00BB1EC8">
            <w:rPr>
              <w:lang w:eastAsia="de-DE"/>
            </w:rPr>
            <w:instrText xml:space="preserve"> NUMPAGES </w:instrText>
          </w:r>
          <w:r w:rsidRPr="00BB1EC8">
            <w:rPr>
              <w:lang w:eastAsia="de-DE"/>
            </w:rPr>
            <w:fldChar w:fldCharType="separate"/>
          </w:r>
          <w:r w:rsidR="00BB1EC8" w:rsidRPr="00BB1EC8">
            <w:rPr>
              <w:noProof/>
              <w:lang w:eastAsia="de-DE"/>
            </w:rPr>
            <w:instrText>2</w:instrText>
          </w:r>
          <w:r w:rsidRPr="00BB1EC8">
            <w:rPr>
              <w:lang w:eastAsia="de-DE"/>
            </w:rPr>
            <w:fldChar w:fldCharType="end"/>
          </w:r>
          <w:r w:rsidRPr="00BB1EC8">
            <w:rPr>
              <w:lang w:eastAsia="de-DE"/>
            </w:rPr>
            <w:instrText>"" "</w:instrText>
          </w:r>
          <w:r w:rsidRPr="00BB1EC8">
            <w:rPr>
              <w:lang w:eastAsia="de-DE"/>
            </w:rPr>
            <w:fldChar w:fldCharType="separate"/>
          </w:r>
          <w:r w:rsidR="004B2C88" w:rsidRPr="00BB1EC8">
            <w:rPr>
              <w:noProof/>
              <w:lang w:eastAsia="de-DE"/>
            </w:rPr>
            <w:t xml:space="preserve">Seite 1 </w:t>
          </w:r>
          <w:r w:rsidR="004B2C88">
            <w:rPr>
              <w:noProof/>
              <w:lang w:eastAsia="de-DE"/>
            </w:rPr>
            <w:t>von</w:t>
          </w:r>
          <w:r w:rsidR="004B2C88" w:rsidRPr="00BB1EC8">
            <w:rPr>
              <w:noProof/>
              <w:lang w:eastAsia="de-DE"/>
            </w:rPr>
            <w:t xml:space="preserve"> 2</w:t>
          </w:r>
          <w:r w:rsidRPr="00BB1EC8">
            <w:rPr>
              <w:lang w:eastAsia="de-DE"/>
            </w:rPr>
            <w:fldChar w:fldCharType="end"/>
          </w:r>
        </w:p>
      </w:tc>
    </w:tr>
    <w:tr w:rsidR="00EB4C61" w:rsidRPr="00BB1EC8" w14:paraId="6DC0D4BD" w14:textId="77777777" w:rsidTr="005D0B28">
      <w:tc>
        <w:tcPr>
          <w:tcW w:w="6177" w:type="dxa"/>
          <w:vAlign w:val="center"/>
        </w:tcPr>
        <w:p w14:paraId="50085A99" w14:textId="77777777" w:rsidR="00531300" w:rsidRPr="00BB1EC8" w:rsidRDefault="00531300" w:rsidP="003D3E87">
          <w:pPr>
            <w:pStyle w:val="Fusszeile-Pfad"/>
            <w:rPr>
              <w:color w:val="auto"/>
              <w:szCs w:val="12"/>
            </w:rPr>
          </w:pPr>
          <w:bookmarkStart w:id="1" w:name="FusszeileErsteSeite" w:colFirst="0" w:colLast="0"/>
        </w:p>
      </w:tc>
      <w:tc>
        <w:tcPr>
          <w:tcW w:w="2951" w:type="dxa"/>
        </w:tcPr>
        <w:p w14:paraId="6B887A18" w14:textId="77777777" w:rsidR="00531300" w:rsidRPr="00BB1EC8" w:rsidRDefault="00531300" w:rsidP="003D3E87">
          <w:pPr>
            <w:jc w:val="right"/>
            <w:rPr>
              <w:sz w:val="2"/>
              <w:szCs w:val="2"/>
              <w:lang w:eastAsia="de-DE"/>
            </w:rPr>
          </w:pPr>
        </w:p>
      </w:tc>
    </w:tr>
    <w:bookmarkEnd w:id="1"/>
  </w:tbl>
  <w:p w14:paraId="19AE57C4" w14:textId="77777777" w:rsidR="00531300" w:rsidRPr="00BB1EC8" w:rsidRDefault="00531300">
    <w:pP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28CC2" w14:textId="77777777" w:rsidR="00531300" w:rsidRDefault="00531300">
    <w:pPr>
      <w:rPr>
        <w:sz w:val="2"/>
      </w:rPr>
    </w:pPr>
  </w:p>
  <w:tbl>
    <w:tblPr>
      <w:tblW w:w="9128" w:type="dxa"/>
      <w:tblLayout w:type="fixed"/>
      <w:tblCellMar>
        <w:left w:w="0" w:type="dxa"/>
        <w:right w:w="0" w:type="dxa"/>
      </w:tblCellMar>
      <w:tblLook w:val="01E0" w:firstRow="1" w:lastRow="1" w:firstColumn="1" w:lastColumn="1" w:noHBand="0" w:noVBand="0"/>
    </w:tblPr>
    <w:tblGrid>
      <w:gridCol w:w="6177"/>
      <w:gridCol w:w="2951"/>
    </w:tblGrid>
    <w:tr w:rsidR="00EB4C61" w14:paraId="3494D9F2" w14:textId="77777777" w:rsidTr="005D0B28">
      <w:tc>
        <w:tcPr>
          <w:tcW w:w="6177" w:type="dxa"/>
          <w:vAlign w:val="center"/>
        </w:tcPr>
        <w:p w14:paraId="3E2EB15A" w14:textId="3564688B" w:rsidR="00531300" w:rsidRPr="007970F5" w:rsidRDefault="00415773" w:rsidP="00C22A5F">
          <w:pPr>
            <w:pStyle w:val="Fusszeile"/>
            <w:rPr>
              <w:lang w:val="en-US"/>
            </w:rPr>
          </w:pPr>
          <w:r w:rsidRPr="00F82120">
            <w:fldChar w:fldCharType="begin"/>
          </w:r>
          <w:r w:rsidRPr="007970F5">
            <w:rPr>
              <w:lang w:val="en-US" w:eastAsia="de-DE"/>
            </w:rPr>
            <w:instrText xml:space="preserve"> IF </w:instrText>
          </w:r>
          <w:r w:rsidRPr="00F82120">
            <w:fldChar w:fldCharType="begin"/>
          </w:r>
          <w:r w:rsidRPr="007970F5">
            <w:rPr>
              <w:lang w:val="en-US" w:eastAsia="de-DE"/>
            </w:rPr>
            <w:instrText xml:space="preserve"> DOCPROPERTY "CMIdata.G_Signatur"\*CHARFORMAT </w:instrText>
          </w:r>
          <w:r w:rsidRPr="00F82120">
            <w:fldChar w:fldCharType="end"/>
          </w:r>
          <w:r w:rsidRPr="007970F5">
            <w:rPr>
              <w:lang w:val="en-US" w:eastAsia="de-DE"/>
            </w:rPr>
            <w:instrText xml:space="preserve"> = "" "</w:instrText>
          </w:r>
          <w:r w:rsidRPr="00F82120">
            <w:fldChar w:fldCharType="begin"/>
          </w:r>
          <w:r w:rsidRPr="007970F5">
            <w:rPr>
              <w:lang w:val="en-US" w:eastAsia="de-DE"/>
            </w:rPr>
            <w:instrText xml:space="preserve"> IF </w:instrText>
          </w:r>
          <w:r w:rsidRPr="00F82120">
            <w:fldChar w:fldCharType="begin"/>
          </w:r>
          <w:r w:rsidRPr="007970F5">
            <w:rPr>
              <w:lang w:val="en-US" w:eastAsia="de-DE"/>
            </w:rPr>
            <w:instrText xml:space="preserve"> DOCPROPERTY "CMIdata.G_Laufnummer"\*CHARFORMAT </w:instrText>
          </w:r>
          <w:r w:rsidRPr="00F82120">
            <w:fldChar w:fldCharType="end"/>
          </w:r>
          <w:r w:rsidRPr="007970F5">
            <w:rPr>
              <w:lang w:val="en-US" w:eastAsia="de-DE"/>
            </w:rPr>
            <w:instrText xml:space="preserve"> = "" "" "</w:instrText>
          </w:r>
          <w:r w:rsidRPr="00F82120">
            <w:fldChar w:fldCharType="begin"/>
          </w:r>
          <w:r w:rsidRPr="007970F5">
            <w:rPr>
              <w:lang w:val="en-US" w:eastAsia="de-DE"/>
            </w:rPr>
            <w:instrText xml:space="preserve"> DOCPROPERTY "CMIdata.G_Laufnummer"\*CHARFORMAT </w:instrText>
          </w:r>
          <w:r w:rsidRPr="00F82120">
            <w:fldChar w:fldCharType="separate"/>
          </w:r>
          <w:r w:rsidRPr="007970F5">
            <w:rPr>
              <w:lang w:val="en-US" w:eastAsia="de-DE"/>
            </w:rPr>
            <w:instrText>CMIdata.G_Laufnummer</w:instrText>
          </w:r>
          <w:r w:rsidRPr="00F82120">
            <w:fldChar w:fldCharType="end"/>
          </w:r>
          <w:r w:rsidRPr="007970F5">
            <w:rPr>
              <w:lang w:val="en-US" w:eastAsia="de-DE"/>
            </w:rPr>
            <w:instrText xml:space="preserve"> / </w:instrText>
          </w:r>
          <w:r w:rsidRPr="00F82120">
            <w:fldChar w:fldCharType="begin"/>
          </w:r>
          <w:r w:rsidRPr="007970F5">
            <w:rPr>
              <w:lang w:val="en-US" w:eastAsia="de-DE"/>
            </w:rPr>
            <w:instrText xml:space="preserve"> DOCPROPERTY "CMIdata.Dok_Titel"\*CHARFORMAT </w:instrText>
          </w:r>
          <w:r w:rsidRPr="00F82120">
            <w:fldChar w:fldCharType="separate"/>
          </w:r>
          <w:r w:rsidRPr="007970F5">
            <w:rPr>
              <w:lang w:val="en-US" w:eastAsia="de-DE"/>
            </w:rPr>
            <w:instrText>CMIdata.Dok_Titel</w:instrText>
          </w:r>
          <w:r w:rsidRPr="00F82120">
            <w:fldChar w:fldCharType="end"/>
          </w:r>
          <w:r w:rsidRPr="007970F5">
            <w:rPr>
              <w:lang w:val="en-US" w:eastAsia="de-DE"/>
            </w:rPr>
            <w:instrText xml:space="preserve">" \* MERGEFORMAT </w:instrText>
          </w:r>
          <w:r w:rsidRPr="00F82120">
            <w:fldChar w:fldCharType="end"/>
          </w:r>
          <w:r w:rsidRPr="007970F5">
            <w:rPr>
              <w:lang w:val="en-US" w:eastAsia="de-DE"/>
            </w:rPr>
            <w:instrText>" "</w:instrText>
          </w:r>
          <w:r w:rsidRPr="00F82120">
            <w:fldChar w:fldCharType="begin"/>
          </w:r>
          <w:r w:rsidRPr="007970F5">
            <w:rPr>
              <w:lang w:val="en-US" w:eastAsia="de-DE"/>
            </w:rPr>
            <w:instrText xml:space="preserve"> DOCPROPERTY "CMIdata.G_Signatur"\*CHARFORMAT </w:instrText>
          </w:r>
          <w:r w:rsidRPr="00F82120">
            <w:fldChar w:fldCharType="separate"/>
          </w:r>
          <w:r>
            <w:rPr>
              <w:lang w:val="en-US" w:eastAsia="de-DE"/>
            </w:rPr>
            <w:instrText>CMIdata.G_Signatur</w:instrText>
          </w:r>
          <w:r w:rsidRPr="00F82120">
            <w:fldChar w:fldCharType="end"/>
          </w:r>
          <w:r w:rsidRPr="007970F5">
            <w:rPr>
              <w:lang w:val="en-US" w:eastAsia="de-DE"/>
            </w:rPr>
            <w:instrText xml:space="preserve"> / </w:instrText>
          </w:r>
          <w:r w:rsidRPr="00F82120">
            <w:fldChar w:fldCharType="begin"/>
          </w:r>
          <w:r w:rsidRPr="007970F5">
            <w:rPr>
              <w:lang w:val="en-US" w:eastAsia="de-DE"/>
            </w:rPr>
            <w:instrText xml:space="preserve"> DOCPROPERTY "CMIdata.Dok_Titel"\*CHARFORMAT </w:instrText>
          </w:r>
          <w:r w:rsidRPr="00F82120">
            <w:fldChar w:fldCharType="separate"/>
          </w:r>
          <w:r>
            <w:rPr>
              <w:lang w:val="en-US" w:eastAsia="de-DE"/>
            </w:rPr>
            <w:instrText>CMIdata.Dok_Titel</w:instrText>
          </w:r>
          <w:r w:rsidRPr="00F82120">
            <w:fldChar w:fldCharType="end"/>
          </w:r>
          <w:r w:rsidRPr="007970F5">
            <w:rPr>
              <w:lang w:val="en-US" w:eastAsia="de-DE"/>
            </w:rPr>
            <w:instrText xml:space="preserve">" \* MERGEFORMAT </w:instrText>
          </w:r>
          <w:r w:rsidRPr="00F82120">
            <w:fldChar w:fldCharType="end"/>
          </w:r>
        </w:p>
      </w:tc>
      <w:tc>
        <w:tcPr>
          <w:tcW w:w="2951" w:type="dxa"/>
        </w:tcPr>
        <w:p w14:paraId="205694BD" w14:textId="1B5D0C31" w:rsidR="00531300" w:rsidRPr="00F82120" w:rsidRDefault="00415773" w:rsidP="00C22A5F">
          <w:pPr>
            <w:pStyle w:val="Fusszeile-Seite"/>
            <w:rPr>
              <w:lang w:eastAsia="de-DE"/>
            </w:rPr>
          </w:pPr>
          <w:r w:rsidRPr="00F82120">
            <w:rPr>
              <w:lang w:eastAsia="de-DE"/>
            </w:rPr>
            <w:fldChar w:fldCharType="begin"/>
          </w:r>
          <w:r w:rsidRPr="00F82120">
            <w:rPr>
              <w:lang w:eastAsia="de-DE"/>
            </w:rPr>
            <w:instrText xml:space="preserve"> DOCPROPERTY "Doc.Page"\*CHARFORMAT </w:instrText>
          </w:r>
          <w:r w:rsidRPr="00F82120">
            <w:rPr>
              <w:lang w:eastAsia="de-DE"/>
            </w:rPr>
            <w:fldChar w:fldCharType="separate"/>
          </w:r>
          <w:r w:rsidR="00BB1EC8">
            <w:rPr>
              <w:lang w:eastAsia="de-DE"/>
            </w:rPr>
            <w:t>Seite</w:t>
          </w:r>
          <w:r w:rsidRPr="00F82120">
            <w:rPr>
              <w:lang w:eastAsia="de-DE"/>
            </w:rPr>
            <w:fldChar w:fldCharType="end"/>
          </w:r>
          <w:r w:rsidRPr="00F82120">
            <w:rPr>
              <w:lang w:eastAsia="de-DE"/>
            </w:rPr>
            <w:t xml:space="preserve"> </w:t>
          </w:r>
          <w:r w:rsidRPr="00F82120">
            <w:rPr>
              <w:lang w:eastAsia="de-DE"/>
            </w:rPr>
            <w:fldChar w:fldCharType="begin"/>
          </w:r>
          <w:r w:rsidRPr="00F82120">
            <w:rPr>
              <w:lang w:eastAsia="de-DE"/>
            </w:rPr>
            <w:instrText xml:space="preserve"> PAGE </w:instrText>
          </w:r>
          <w:r w:rsidRPr="00F82120">
            <w:rPr>
              <w:lang w:eastAsia="de-DE"/>
            </w:rPr>
            <w:fldChar w:fldCharType="separate"/>
          </w:r>
          <w:r w:rsidR="00BB1EC8">
            <w:rPr>
              <w:noProof/>
              <w:lang w:eastAsia="de-DE"/>
            </w:rPr>
            <w:t>1</w:t>
          </w:r>
          <w:r w:rsidRPr="00F82120">
            <w:rPr>
              <w:lang w:eastAsia="de-DE"/>
            </w:rPr>
            <w:fldChar w:fldCharType="end"/>
          </w:r>
          <w:r w:rsidRPr="00F82120">
            <w:rPr>
              <w:lang w:eastAsia="de-DE"/>
            </w:rPr>
            <w:t xml:space="preserve"> </w:t>
          </w:r>
          <w:r w:rsidRPr="00F82120">
            <w:rPr>
              <w:lang w:eastAsia="de-DE"/>
            </w:rPr>
            <w:fldChar w:fldCharType="begin"/>
          </w:r>
          <w:r w:rsidRPr="00F82120">
            <w:rPr>
              <w:lang w:eastAsia="de-DE"/>
            </w:rPr>
            <w:instrText xml:space="preserve"> DOCPROPERTY "Doc.of"\*CHARFORMAT </w:instrText>
          </w:r>
          <w:r w:rsidRPr="00F82120">
            <w:rPr>
              <w:lang w:eastAsia="de-DE"/>
            </w:rPr>
            <w:fldChar w:fldCharType="separate"/>
          </w:r>
          <w:r w:rsidR="00BB1EC8">
            <w:rPr>
              <w:lang w:eastAsia="de-DE"/>
            </w:rPr>
            <w:t>von</w:t>
          </w:r>
          <w:r w:rsidRPr="00F82120">
            <w:rPr>
              <w:lang w:eastAsia="de-DE"/>
            </w:rPr>
            <w:fldChar w:fldCharType="end"/>
          </w:r>
          <w:r w:rsidRPr="00F82120">
            <w:rPr>
              <w:lang w:eastAsia="de-DE"/>
            </w:rPr>
            <w:t xml:space="preserve"> </w:t>
          </w:r>
          <w:r w:rsidRPr="00F82120">
            <w:rPr>
              <w:lang w:eastAsia="de-DE"/>
            </w:rPr>
            <w:fldChar w:fldCharType="begin"/>
          </w:r>
          <w:r w:rsidRPr="00F82120">
            <w:rPr>
              <w:lang w:eastAsia="de-DE"/>
            </w:rPr>
            <w:instrText xml:space="preserve"> SECTIONPAGES  </w:instrText>
          </w:r>
          <w:r w:rsidRPr="00F82120">
            <w:rPr>
              <w:lang w:eastAsia="de-DE"/>
            </w:rPr>
            <w:fldChar w:fldCharType="separate"/>
          </w:r>
          <w:r w:rsidR="004B2C88">
            <w:rPr>
              <w:noProof/>
              <w:lang w:eastAsia="de-DE"/>
            </w:rPr>
            <w:t>2</w:t>
          </w:r>
          <w:r w:rsidRPr="00F82120">
            <w:rPr>
              <w:lang w:eastAsia="de-DE"/>
            </w:rPr>
            <w:fldChar w:fldCharType="end"/>
          </w:r>
        </w:p>
      </w:tc>
    </w:tr>
    <w:tr w:rsidR="00EB4C61" w14:paraId="11BFA112" w14:textId="77777777" w:rsidTr="005D0B28">
      <w:tc>
        <w:tcPr>
          <w:tcW w:w="6177" w:type="dxa"/>
          <w:vAlign w:val="center"/>
        </w:tcPr>
        <w:p w14:paraId="4D79F719" w14:textId="77777777" w:rsidR="00531300" w:rsidRPr="00B97F1C" w:rsidRDefault="00531300" w:rsidP="009500C4">
          <w:pPr>
            <w:pStyle w:val="Fusszeile-Pfad"/>
            <w:rPr>
              <w:lang w:eastAsia="de-DE"/>
            </w:rPr>
          </w:pPr>
          <w:bookmarkStart w:id="3" w:name="FusszeileFolgeseiten" w:colFirst="0" w:colLast="0"/>
        </w:p>
      </w:tc>
      <w:tc>
        <w:tcPr>
          <w:tcW w:w="2951" w:type="dxa"/>
        </w:tcPr>
        <w:p w14:paraId="5B096048" w14:textId="77777777" w:rsidR="00531300" w:rsidRPr="009500C4" w:rsidRDefault="00531300" w:rsidP="003D3E87">
          <w:pPr>
            <w:jc w:val="right"/>
            <w:rPr>
              <w:sz w:val="2"/>
              <w:szCs w:val="2"/>
              <w:lang w:eastAsia="de-DE"/>
            </w:rPr>
          </w:pPr>
        </w:p>
      </w:tc>
    </w:tr>
    <w:bookmarkEnd w:id="3"/>
  </w:tbl>
  <w:p w14:paraId="7F92ED20" w14:textId="77777777" w:rsidR="00531300" w:rsidRDefault="00531300">
    <w:pPr>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0A847" w14:textId="538AE731" w:rsidR="00531300" w:rsidRPr="003173DA" w:rsidRDefault="00415773">
    <w:pPr>
      <w:rPr>
        <w:lang w:val="en-US"/>
      </w:rPr>
    </w:pPr>
    <w:r>
      <w:fldChar w:fldCharType="begin"/>
    </w:r>
    <w:r w:rsidRPr="003173DA">
      <w:rPr>
        <w:lang w:val="en-US"/>
      </w:rPr>
      <w:instrText xml:space="preserve"> if </w:instrText>
    </w:r>
    <w:r>
      <w:fldChar w:fldCharType="begin"/>
    </w:r>
    <w:r w:rsidRPr="003173DA">
      <w:rPr>
        <w:lang w:val="en-US"/>
      </w:rPr>
      <w:instrText xml:space="preserve"> DOCPROPERTY "Outputprofile.Internal.Draft"\*CHARFORMAT \&lt;OawJumpToField value=0/&gt;</w:instrText>
    </w:r>
    <w:r>
      <w:fldChar w:fldCharType="separate"/>
    </w:r>
    <w:r w:rsidR="00BB1EC8">
      <w:rPr>
        <w:b/>
        <w:bCs/>
        <w:lang w:val="de-DE"/>
      </w:rPr>
      <w:instrText>Fehler! Unbekannter Name für Dokument-Eigenschaft.</w:instrText>
    </w:r>
    <w:r>
      <w:fldChar w:fldCharType="end"/>
    </w:r>
    <w:r w:rsidRPr="003173DA">
      <w:rPr>
        <w:lang w:val="en-US"/>
      </w:rPr>
      <w:instrText xml:space="preserve"> = "" "" "</w:instrText>
    </w:r>
    <w:r>
      <w:fldChar w:fldCharType="begin"/>
    </w:r>
    <w:r>
      <w:instrText xml:space="preserve"> DATE  \@ "dd.MM.yyyy, HH:mm:ss"  \* CHARFORMAT \&lt;OawJumpToField value=0/&gt;</w:instrText>
    </w:r>
    <w:r>
      <w:fldChar w:fldCharType="separate"/>
    </w:r>
    <w:r w:rsidR="004B2C88">
      <w:rPr>
        <w:noProof/>
      </w:rPr>
      <w:instrText>16.03.2024, 14:12:08</w:instrText>
    </w:r>
    <w:r>
      <w:fldChar w:fldCharType="end"/>
    </w:r>
    <w:r w:rsidRPr="003173DA">
      <w:rPr>
        <w:lang w:val="en-US"/>
      </w:rPr>
      <w:instrText xml:space="preserve">, </w:instrText>
    </w:r>
    <w:r>
      <w:fldChar w:fldCharType="begin"/>
    </w:r>
    <w:r w:rsidRPr="003173DA">
      <w:rPr>
        <w:lang w:val="en-US"/>
      </w:rPr>
      <w:instrText xml:space="preserve"> FILENAME  \p  \* MERGEFORMAT </w:instrText>
    </w:r>
    <w:r>
      <w:fldChar w:fldCharType="separate"/>
    </w:r>
    <w:r w:rsidR="00BB1EC8">
      <w:rPr>
        <w:noProof/>
        <w:lang w:val="en-US"/>
      </w:rPr>
      <w:instrText>Dokument3</w:instrText>
    </w:r>
    <w:r>
      <w:fldChar w:fldCharType="end"/>
    </w:r>
    <w:r w:rsidRPr="003173DA">
      <w:rPr>
        <w:lang w:val="en-US"/>
      </w:rPr>
      <w:instrText>" \&lt;OawJumpToField value=0/&gt;</w:instrText>
    </w:r>
    <w:r>
      <w:fldChar w:fldCharType="separate"/>
    </w:r>
    <w:r w:rsidR="004B2C88">
      <w:rPr>
        <w:noProof/>
      </w:rPr>
      <w:t>16.03.2024, 14:12:08</w:t>
    </w:r>
    <w:r w:rsidR="004B2C88" w:rsidRPr="003173DA">
      <w:rPr>
        <w:noProof/>
        <w:lang w:val="en-US"/>
      </w:rPr>
      <w:t xml:space="preserve">, </w:t>
    </w:r>
    <w:r w:rsidR="004B2C88">
      <w:rPr>
        <w:noProof/>
        <w:lang w:val="en-US"/>
      </w:rPr>
      <w:t>Dokument3</w:t>
    </w:r>
    <w:r>
      <w:fldChar w:fldCharType="end"/>
    </w:r>
    <w:r>
      <w:fldChar w:fldCharType="begin"/>
    </w:r>
    <w:r w:rsidRPr="003173DA">
      <w:rPr>
        <w:lang w:val="en-US"/>
      </w:rPr>
      <w:instrText xml:space="preserve"> if </w:instrText>
    </w:r>
    <w:r>
      <w:fldChar w:fldCharType="begin"/>
    </w:r>
    <w:r w:rsidRPr="003173DA">
      <w:rPr>
        <w:lang w:val="en-US"/>
      </w:rPr>
      <w:instrText xml:space="preserve"> DOCPROPERTY "Outputprofile.Internal.Original"\*CHARFORMAT \&lt;OawJumpToField value=0/&gt;</w:instrText>
    </w:r>
    <w:r>
      <w:fldChar w:fldCharType="separate"/>
    </w:r>
    <w:r w:rsidR="00BB1EC8">
      <w:rPr>
        <w:b/>
        <w:bCs/>
        <w:lang w:val="de-DE"/>
      </w:rPr>
      <w:instrText>Fehler! Unbekannter Name für Dokument-Eigenschaft.</w:instrText>
    </w:r>
    <w:r>
      <w:fldChar w:fldCharType="end"/>
    </w:r>
    <w:r w:rsidRPr="003173DA">
      <w:rPr>
        <w:lang w:val="en-US"/>
      </w:rPr>
      <w:instrText xml:space="preserve"> = "" "" "</w:instrText>
    </w:r>
    <w:r>
      <w:fldChar w:fldCharType="begin"/>
    </w:r>
    <w:r>
      <w:instrText xml:space="preserve"> DATE  \@ "dd.MM.yyyy"  \* CHARFORMAT \&lt;OawJumpToField value=0/&gt;</w:instrText>
    </w:r>
    <w:r>
      <w:fldChar w:fldCharType="separate"/>
    </w:r>
    <w:r w:rsidR="004B2C88">
      <w:rPr>
        <w:noProof/>
      </w:rPr>
      <w:instrText>16.03.2024</w:instrText>
    </w:r>
    <w:r>
      <w:fldChar w:fldCharType="end"/>
    </w:r>
    <w:r w:rsidRPr="003173DA">
      <w:rPr>
        <w:lang w:val="en-US"/>
      </w:rPr>
      <w:instrText xml:space="preserve">, </w:instrText>
    </w:r>
    <w:r>
      <w:fldChar w:fldCharType="begin"/>
    </w:r>
    <w:r w:rsidRPr="003173DA">
      <w:rPr>
        <w:lang w:val="en-US"/>
      </w:rPr>
      <w:instrText xml:space="preserve"> FILENAME  \p  \* MERGEFORMAT </w:instrText>
    </w:r>
    <w:r>
      <w:fldChar w:fldCharType="separate"/>
    </w:r>
    <w:r w:rsidR="00BB1EC8">
      <w:rPr>
        <w:noProof/>
        <w:lang w:val="en-US"/>
      </w:rPr>
      <w:instrText>Dokument3</w:instrText>
    </w:r>
    <w:r>
      <w:fldChar w:fldCharType="end"/>
    </w:r>
    <w:r w:rsidRPr="003173DA">
      <w:rPr>
        <w:lang w:val="en-US"/>
      </w:rPr>
      <w:instrText>" \&lt;OawJumpToField value=0/&gt;</w:instrText>
    </w:r>
    <w:r>
      <w:fldChar w:fldCharType="separate"/>
    </w:r>
    <w:r w:rsidR="004B2C88">
      <w:rPr>
        <w:noProof/>
      </w:rPr>
      <w:t>16.03.2024</w:t>
    </w:r>
    <w:r w:rsidR="004B2C88" w:rsidRPr="003173DA">
      <w:rPr>
        <w:noProof/>
        <w:lang w:val="en-US"/>
      </w:rPr>
      <w:t xml:space="preserve">, </w:t>
    </w:r>
    <w:r w:rsidR="004B2C88">
      <w:rPr>
        <w:noProof/>
        <w:lang w:val="en-US"/>
      </w:rPr>
      <w:t>Dokument3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97380" w14:textId="77777777" w:rsidR="00F963D5" w:rsidRPr="00BB1EC8" w:rsidRDefault="00F963D5">
      <w:r w:rsidRPr="00BB1EC8">
        <w:separator/>
      </w:r>
    </w:p>
  </w:footnote>
  <w:footnote w:type="continuationSeparator" w:id="0">
    <w:p w14:paraId="3A9A5E00" w14:textId="77777777" w:rsidR="00F963D5" w:rsidRPr="00BB1EC8" w:rsidRDefault="00F963D5">
      <w:r w:rsidRPr="00BB1EC8">
        <w:continuationSeparator/>
      </w:r>
    </w:p>
  </w:footnote>
  <w:footnote w:id="1">
    <w:p w14:paraId="0830091C" w14:textId="77777777" w:rsidR="00DE0522" w:rsidRDefault="00DE0522" w:rsidP="00DE0522">
      <w:pPr>
        <w:pStyle w:val="Funotentext"/>
      </w:pPr>
      <w:r>
        <w:rPr>
          <w:rStyle w:val="Funotenzeichen"/>
        </w:rPr>
        <w:footnoteRef/>
      </w:r>
      <w:r>
        <w:t xml:space="preserve"> </w:t>
      </w:r>
      <w:hyperlink r:id="rId1" w:history="1">
        <w:r w:rsidRPr="00AB3A35">
          <w:rPr>
            <w:rStyle w:val="Hyperlink"/>
          </w:rPr>
          <w:t>https://www.nzz.ch/schweiz/die-messerattacke-von-zuerich-fuehrte-zu-neuen-judenfeindlichen-angriffen-ld.1820787</w:t>
        </w:r>
      </w:hyperlink>
      <w:r>
        <w:t xml:space="preserve"> (08.03.2024).</w:t>
      </w:r>
    </w:p>
  </w:footnote>
  <w:footnote w:id="2">
    <w:p w14:paraId="35DA1D3D" w14:textId="77777777" w:rsidR="00266D6B" w:rsidRDefault="00266D6B" w:rsidP="00266D6B">
      <w:pPr>
        <w:pStyle w:val="Funotentext"/>
      </w:pPr>
      <w:r>
        <w:rPr>
          <w:rStyle w:val="Funotenzeichen"/>
        </w:rPr>
        <w:footnoteRef/>
      </w:r>
      <w:r>
        <w:t xml:space="preserve"> </w:t>
      </w:r>
      <w:hyperlink r:id="rId2" w:history="1">
        <w:r w:rsidRPr="00AB3A35">
          <w:rPr>
            <w:rStyle w:val="Hyperlink"/>
          </w:rPr>
          <w:t>https://cicad.ch/wp-content/uploads/2024/02/Rapport-2023-FINAL_web.pdf</w:t>
        </w:r>
      </w:hyperlink>
      <w:r>
        <w:t xml:space="preserve"> (08.03.2024).</w:t>
      </w:r>
    </w:p>
  </w:footnote>
  <w:footnote w:id="3">
    <w:p w14:paraId="0BA06B21" w14:textId="77777777" w:rsidR="00266D6B" w:rsidRDefault="00266D6B">
      <w:pPr>
        <w:pStyle w:val="Funotentext"/>
      </w:pPr>
      <w:r>
        <w:rPr>
          <w:rStyle w:val="Funotenzeichen"/>
        </w:rPr>
        <w:footnoteRef/>
      </w:r>
      <w:r>
        <w:t xml:space="preserve"> </w:t>
      </w:r>
      <w:hyperlink r:id="rId3" w:history="1">
        <w:r w:rsidRPr="00AB3A35">
          <w:rPr>
            <w:rStyle w:val="Hyperlink"/>
          </w:rPr>
          <w:t>https://www.srf.ch/play/tv/10-vor-10/video/haeufung-von-antisemitismus-an-schweizer-schulen---was-tun?urn=urn:srf:video:3abc67d9-b716-45de-929c-0e3cf5e7bae7</w:t>
        </w:r>
      </w:hyperlink>
      <w:r>
        <w:t xml:space="preserve"> </w:t>
      </w:r>
      <w:r w:rsidRPr="00266D6B">
        <w:t xml:space="preserve"> </w:t>
      </w:r>
      <w:r>
        <w:t>(08.03.2024).</w:t>
      </w:r>
    </w:p>
  </w:footnote>
  <w:footnote w:id="4">
    <w:p w14:paraId="243A8CC8" w14:textId="77777777" w:rsidR="0088379F" w:rsidRDefault="0088379F">
      <w:pPr>
        <w:pStyle w:val="Funotentext"/>
      </w:pPr>
      <w:r>
        <w:rPr>
          <w:rStyle w:val="Funotenzeichen"/>
        </w:rPr>
        <w:footnoteRef/>
      </w:r>
      <w:r>
        <w:t xml:space="preserve"> </w:t>
      </w:r>
      <w:hyperlink r:id="rId4" w:history="1">
        <w:r w:rsidRPr="00AB3A35">
          <w:rPr>
            <w:rStyle w:val="Hyperlink"/>
          </w:rPr>
          <w:t>https://twitter.com/BinderMarianne/status/1764274036891160832</w:t>
        </w:r>
      </w:hyperlink>
      <w:r>
        <w:t xml:space="preserve"> (08.03.2024).</w:t>
      </w:r>
    </w:p>
  </w:footnote>
  <w:footnote w:id="5">
    <w:p w14:paraId="7537AC8B" w14:textId="77777777" w:rsidR="0088379F" w:rsidRDefault="0088379F" w:rsidP="0088379F">
      <w:pPr>
        <w:pStyle w:val="Funotentext"/>
      </w:pPr>
      <w:r>
        <w:rPr>
          <w:rStyle w:val="Funotenzeichen"/>
        </w:rPr>
        <w:footnoteRef/>
      </w:r>
      <w:r>
        <w:t xml:space="preserve"> </w:t>
      </w:r>
      <w:hyperlink r:id="rId5" w:history="1">
        <w:r w:rsidRPr="00AB3A35">
          <w:rPr>
            <w:rStyle w:val="Hyperlink"/>
          </w:rPr>
          <w:t>https://www.erinnern.at/themen/artikel/gegen-antisemitismus-in-schulen-und-hochschulen</w:t>
        </w:r>
      </w:hyperlink>
      <w:r>
        <w:t xml:space="preserve"> (08.03.2024).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E17C1" w14:textId="77777777" w:rsidR="00531300" w:rsidRPr="00BB1EC8" w:rsidRDefault="00BB1EC8" w:rsidP="00BB1EC8">
    <w:r w:rsidRPr="00BB1EC8">
      <w:rPr>
        <w:noProof/>
      </w:rPr>
      <w:drawing>
        <wp:anchor distT="0" distB="0" distL="114300" distR="114300" simplePos="0" relativeHeight="251670528" behindDoc="1" locked="1" layoutInCell="1" allowOverlap="1" wp14:anchorId="556CD8CD" wp14:editId="07998DEB">
          <wp:simplePos x="0" y="0"/>
          <wp:positionH relativeFrom="page">
            <wp:posOffset>0</wp:posOffset>
          </wp:positionH>
          <wp:positionV relativeFrom="page">
            <wp:posOffset>0</wp:posOffset>
          </wp:positionV>
          <wp:extent cx="7559675" cy="1259840"/>
          <wp:effectExtent l="0" t="0" r="0" b="0"/>
          <wp:wrapNone/>
          <wp:docPr id="3" name="7eb0bb3a-c43c-446f-a921-de0b"/>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val="0"/>
                      </a:ext>
                    </a:extLst>
                  </a:blip>
                  <a:stretch>
                    <a:fillRect/>
                  </a:stretch>
                </pic:blipFill>
                <pic:spPr>
                  <a:xfrm>
                    <a:off x="0" y="0"/>
                    <a:ext cx="7559675" cy="1259840"/>
                  </a:xfrm>
                  <a:prstGeom prst="rect">
                    <a:avLst/>
                  </a:prstGeom>
                </pic:spPr>
              </pic:pic>
            </a:graphicData>
          </a:graphic>
          <wp14:sizeRelH relativeFrom="margin">
            <wp14:pctWidth>0</wp14:pctWidth>
          </wp14:sizeRelH>
          <wp14:sizeRelV relativeFrom="margin">
            <wp14:pctHeight>0</wp14:pctHeight>
          </wp14:sizeRelV>
        </wp:anchor>
      </w:drawing>
    </w:r>
    <w:r w:rsidR="00415773" w:rsidRPr="00BB1EC8">
      <w:t> </w:t>
    </w:r>
  </w:p>
  <w:p w14:paraId="00324094" w14:textId="77777777" w:rsidR="00531300" w:rsidRPr="00BB1EC8" w:rsidRDefault="00415773" w:rsidP="003D3E87">
    <w:r w:rsidRPr="00BB1EC8">
      <w:rPr>
        <w:noProof/>
      </w:rPr>
      <w:drawing>
        <wp:anchor distT="0" distB="0" distL="114300" distR="114300" simplePos="0" relativeHeight="251657216" behindDoc="1" locked="1" layoutInCell="1" hidden="1" allowOverlap="1" wp14:anchorId="4BC60EBB" wp14:editId="28E63262">
          <wp:simplePos x="0" y="0"/>
          <wp:positionH relativeFrom="margin">
            <wp:posOffset>4692015</wp:posOffset>
          </wp:positionH>
          <wp:positionV relativeFrom="paragraph">
            <wp:posOffset>-450850</wp:posOffset>
          </wp:positionV>
          <wp:extent cx="1612900" cy="1016000"/>
          <wp:effectExtent l="0" t="0" r="0" b="0"/>
          <wp:wrapNone/>
          <wp:docPr id="1" name="dfcb3621-5d45-4e40-af11-2f4f" hidden="1"/>
          <wp:cNvGraphicFramePr/>
          <a:graphic xmlns:a="http://schemas.openxmlformats.org/drawingml/2006/main">
            <a:graphicData uri="http://schemas.openxmlformats.org/drawingml/2006/picture">
              <pic:pic xmlns:pic="http://schemas.openxmlformats.org/drawingml/2006/picture">
                <pic:nvPicPr>
                  <pic:cNvPr id="1" name="dfcb3621-5d45-4e40-af11-2f4f" hidden="1"/>
                  <pic:cNvPicPr/>
                </pic:nvPicPr>
                <pic:blipFill>
                  <a:blip r:embed="rId2">
                    <a:extLst>
                      <a:ext uri="{28A0092B-C50C-407E-A947-70E740481C1C}">
                        <a14:useLocalDpi xmlns:a14="http://schemas.microsoft.com/office/drawing/2010/main" val="0"/>
                      </a:ext>
                    </a:extLst>
                  </a:blip>
                  <a:stretch>
                    <a:fillRect/>
                  </a:stretch>
                </pic:blipFill>
                <pic:spPr>
                  <a:xfrm>
                    <a:off x="0" y="0"/>
                    <a:ext cx="1612900" cy="1016000"/>
                  </a:xfrm>
                  <a:prstGeom prst="rect">
                    <a:avLst/>
                  </a:prstGeom>
                </pic:spPr>
              </pic:pic>
            </a:graphicData>
          </a:graphic>
        </wp:anchor>
      </w:drawing>
    </w:r>
    <w:r w:rsidRPr="00BB1EC8">
      <w: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ABFF5" w14:textId="77777777" w:rsidR="00531300" w:rsidRPr="0051144A" w:rsidRDefault="00531300" w:rsidP="003D3E87">
    <w:pP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09655" w14:textId="77777777" w:rsidR="00531300" w:rsidRDefault="00531300">
    <w:pPr>
      <w:spacing w:line="20" w:lineRule="exact"/>
      <w:rPr>
        <w:sz w:val="2"/>
        <w:szCs w:val="2"/>
      </w:rPr>
    </w:pPr>
  </w:p>
  <w:p w14:paraId="1EF3F5ED" w14:textId="77777777" w:rsidR="00531300" w:rsidRPr="00473DA5" w:rsidRDefault="00415773">
    <w:pPr>
      <w:rPr>
        <w:color w:val="000000"/>
        <w:sz w:val="2"/>
        <w:szCs w:val="2"/>
      </w:rPr>
    </w:pPr>
    <w: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3B61E6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B8F5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9567E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FDC3D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EDE07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72883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1EBD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D3EE4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F45F8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F0C54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22125D"/>
    <w:multiLevelType w:val="multilevel"/>
    <w:tmpl w:val="63785862"/>
    <w:lvl w:ilvl="0">
      <w:start w:val="1"/>
      <w:numFmt w:val="bullet"/>
      <w:pStyle w:val="ListWithCheckboxes"/>
      <w:lvlText w:val="□"/>
      <w:lvlJc w:val="left"/>
      <w:pPr>
        <w:ind w:left="360" w:hanging="360"/>
      </w:pPr>
      <w:rPr>
        <w:rFonts w:ascii="Arial" w:hAnsi="Arial" w:hint="default"/>
        <w:color w:val="auto"/>
        <w:sz w:val="22"/>
      </w:rPr>
    </w:lvl>
    <w:lvl w:ilvl="1">
      <w:start w:val="1"/>
      <w:numFmt w:val="bullet"/>
      <w:lvlText w:val="□"/>
      <w:lvlJc w:val="left"/>
      <w:pPr>
        <w:ind w:left="720" w:hanging="360"/>
      </w:pPr>
      <w:rPr>
        <w:rFonts w:ascii="Arial" w:hAnsi="Arial" w:hint="default"/>
        <w:color w:val="auto"/>
        <w:sz w:val="22"/>
      </w:rPr>
    </w:lvl>
    <w:lvl w:ilvl="2">
      <w:start w:val="1"/>
      <w:numFmt w:val="bullet"/>
      <w:lvlText w:val="□"/>
      <w:lvlJc w:val="left"/>
      <w:pPr>
        <w:ind w:left="1080" w:hanging="360"/>
      </w:pPr>
      <w:rPr>
        <w:rFonts w:ascii="Arial" w:hAnsi="Arial" w:hint="default"/>
        <w:color w:val="auto"/>
        <w:sz w:val="22"/>
      </w:rPr>
    </w:lvl>
    <w:lvl w:ilvl="3">
      <w:start w:val="1"/>
      <w:numFmt w:val="bullet"/>
      <w:lvlText w:val="□"/>
      <w:lvlJc w:val="left"/>
      <w:pPr>
        <w:ind w:left="1440" w:hanging="360"/>
      </w:pPr>
      <w:rPr>
        <w:rFonts w:ascii="Arial" w:hAnsi="Arial" w:hint="default"/>
        <w:color w:val="auto"/>
        <w:sz w:val="22"/>
      </w:rPr>
    </w:lvl>
    <w:lvl w:ilvl="4">
      <w:start w:val="1"/>
      <w:numFmt w:val="bullet"/>
      <w:lvlText w:val="□"/>
      <w:lvlJc w:val="left"/>
      <w:pPr>
        <w:ind w:left="1800" w:hanging="360"/>
      </w:pPr>
      <w:rPr>
        <w:rFonts w:ascii="Arial" w:hAnsi="Arial" w:hint="default"/>
        <w:color w:val="auto"/>
        <w:sz w:val="22"/>
      </w:rPr>
    </w:lvl>
    <w:lvl w:ilvl="5">
      <w:start w:val="1"/>
      <w:numFmt w:val="bullet"/>
      <w:lvlText w:val="□"/>
      <w:lvlJc w:val="left"/>
      <w:pPr>
        <w:ind w:left="2160" w:hanging="360"/>
      </w:pPr>
      <w:rPr>
        <w:rFonts w:ascii="Arial" w:hAnsi="Arial" w:hint="default"/>
        <w:color w:val="auto"/>
        <w:sz w:val="22"/>
      </w:rPr>
    </w:lvl>
    <w:lvl w:ilvl="6">
      <w:start w:val="1"/>
      <w:numFmt w:val="bullet"/>
      <w:lvlText w:val="□"/>
      <w:lvlJc w:val="left"/>
      <w:pPr>
        <w:ind w:left="2520" w:hanging="360"/>
      </w:pPr>
      <w:rPr>
        <w:rFonts w:ascii="Arial" w:hAnsi="Arial" w:hint="default"/>
        <w:color w:val="auto"/>
        <w:sz w:val="22"/>
      </w:rPr>
    </w:lvl>
    <w:lvl w:ilvl="7">
      <w:start w:val="1"/>
      <w:numFmt w:val="bullet"/>
      <w:lvlText w:val="□"/>
      <w:lvlJc w:val="left"/>
      <w:pPr>
        <w:ind w:left="2880" w:hanging="360"/>
      </w:pPr>
      <w:rPr>
        <w:rFonts w:ascii="Arial" w:hAnsi="Arial" w:hint="default"/>
        <w:color w:val="auto"/>
        <w:sz w:val="22"/>
      </w:rPr>
    </w:lvl>
    <w:lvl w:ilvl="8">
      <w:start w:val="1"/>
      <w:numFmt w:val="bullet"/>
      <w:lvlText w:val="□"/>
      <w:lvlJc w:val="left"/>
      <w:pPr>
        <w:ind w:left="3240" w:hanging="360"/>
      </w:pPr>
      <w:rPr>
        <w:rFonts w:ascii="Arial" w:hAnsi="Arial" w:hint="default"/>
        <w:color w:val="auto"/>
        <w:sz w:val="22"/>
      </w:rPr>
    </w:lvl>
  </w:abstractNum>
  <w:abstractNum w:abstractNumId="11" w15:restartNumberingAfterBreak="0">
    <w:nsid w:val="21031B0A"/>
    <w:multiLevelType w:val="hybridMultilevel"/>
    <w:tmpl w:val="3A12553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B436004"/>
    <w:multiLevelType w:val="multilevel"/>
    <w:tmpl w:val="E02A4EFA"/>
    <w:lvl w:ilvl="0">
      <w:start w:val="1"/>
      <w:numFmt w:val="decimal"/>
      <w:pStyle w:val="ListLevelsWithNumbers"/>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13" w15:restartNumberingAfterBreak="0">
    <w:nsid w:val="3A05210B"/>
    <w:multiLevelType w:val="multilevel"/>
    <w:tmpl w:val="AD2ACB22"/>
    <w:lvl w:ilvl="0">
      <w:start w:val="1"/>
      <w:numFmt w:val="lowerLetter"/>
      <w:pStyle w:val="ListWithLetters"/>
      <w:lvlText w:val="%1)"/>
      <w:lvlJc w:val="left"/>
      <w:pPr>
        <w:ind w:left="360" w:hanging="360"/>
      </w:pPr>
      <w:rPr>
        <w:rFonts w:hint="default"/>
      </w:rPr>
    </w:lvl>
    <w:lvl w:ilvl="1">
      <w:start w:val="1"/>
      <w:numFmt w:val="lowerLetter"/>
      <w:lvlRestart w:val="0"/>
      <w:lvlText w:val="%2."/>
      <w:lvlJc w:val="left"/>
      <w:pPr>
        <w:tabs>
          <w:tab w:val="num" w:pos="851"/>
        </w:tabs>
        <w:ind w:left="851" w:hanging="426"/>
      </w:pPr>
      <w:rPr>
        <w:rFonts w:hint="default"/>
      </w:rPr>
    </w:lvl>
    <w:lvl w:ilvl="2">
      <w:start w:val="1"/>
      <w:numFmt w:val="lowerLetter"/>
      <w:lvlRestart w:val="0"/>
      <w:lvlText w:val="%3."/>
      <w:lvlJc w:val="left"/>
      <w:pPr>
        <w:tabs>
          <w:tab w:val="num" w:pos="1276"/>
        </w:tabs>
        <w:ind w:left="1276" w:hanging="425"/>
      </w:pPr>
      <w:rPr>
        <w:rFonts w:hint="default"/>
      </w:rPr>
    </w:lvl>
    <w:lvl w:ilvl="3">
      <w:start w:val="1"/>
      <w:numFmt w:val="lowerLetter"/>
      <w:lvlRestart w:val="0"/>
      <w:lvlText w:val="%4."/>
      <w:lvlJc w:val="left"/>
      <w:pPr>
        <w:tabs>
          <w:tab w:val="num" w:pos="1701"/>
        </w:tabs>
        <w:ind w:left="1701" w:hanging="425"/>
      </w:pPr>
      <w:rPr>
        <w:rFonts w:hint="default"/>
      </w:rPr>
    </w:lvl>
    <w:lvl w:ilvl="4">
      <w:start w:val="1"/>
      <w:numFmt w:val="lowerLetter"/>
      <w:lvlRestart w:val="0"/>
      <w:lvlText w:val="%5."/>
      <w:lvlJc w:val="left"/>
      <w:pPr>
        <w:tabs>
          <w:tab w:val="num" w:pos="2126"/>
        </w:tabs>
        <w:ind w:left="2126" w:hanging="425"/>
      </w:pPr>
      <w:rPr>
        <w:rFonts w:hint="default"/>
      </w:rPr>
    </w:lvl>
    <w:lvl w:ilvl="5">
      <w:start w:val="1"/>
      <w:numFmt w:val="lowerLetter"/>
      <w:lvlRestart w:val="0"/>
      <w:lvlText w:val="%6."/>
      <w:lvlJc w:val="left"/>
      <w:pPr>
        <w:tabs>
          <w:tab w:val="num" w:pos="2552"/>
        </w:tabs>
        <w:ind w:left="2552" w:hanging="426"/>
      </w:pPr>
      <w:rPr>
        <w:rFonts w:hint="default"/>
      </w:rPr>
    </w:lvl>
    <w:lvl w:ilvl="6">
      <w:start w:val="1"/>
      <w:numFmt w:val="lowerLetter"/>
      <w:lvlRestart w:val="0"/>
      <w:lvlText w:val="%7."/>
      <w:lvlJc w:val="left"/>
      <w:pPr>
        <w:tabs>
          <w:tab w:val="num" w:pos="2977"/>
        </w:tabs>
        <w:ind w:left="2977" w:hanging="425"/>
      </w:pPr>
      <w:rPr>
        <w:rFonts w:hint="default"/>
      </w:rPr>
    </w:lvl>
    <w:lvl w:ilvl="7">
      <w:start w:val="1"/>
      <w:numFmt w:val="lowerLetter"/>
      <w:lvlRestart w:val="0"/>
      <w:lvlText w:val="%8."/>
      <w:lvlJc w:val="left"/>
      <w:pPr>
        <w:tabs>
          <w:tab w:val="num" w:pos="3402"/>
        </w:tabs>
        <w:ind w:left="3402" w:hanging="425"/>
      </w:pPr>
      <w:rPr>
        <w:rFonts w:hint="default"/>
      </w:rPr>
    </w:lvl>
    <w:lvl w:ilvl="8">
      <w:start w:val="1"/>
      <w:numFmt w:val="lowerLetter"/>
      <w:lvlRestart w:val="0"/>
      <w:lvlText w:val="%9."/>
      <w:lvlJc w:val="left"/>
      <w:pPr>
        <w:tabs>
          <w:tab w:val="num" w:pos="3827"/>
        </w:tabs>
        <w:ind w:left="3827" w:hanging="425"/>
      </w:pPr>
      <w:rPr>
        <w:rFonts w:hint="default"/>
      </w:rPr>
    </w:lvl>
  </w:abstractNum>
  <w:abstractNum w:abstractNumId="14" w15:restartNumberingAfterBreak="0">
    <w:nsid w:val="3BAA2F24"/>
    <w:multiLevelType w:val="hybridMultilevel"/>
    <w:tmpl w:val="CA9C5874"/>
    <w:lvl w:ilvl="0" w:tplc="93F49A6E">
      <w:start w:val="1"/>
      <w:numFmt w:val="decimal"/>
      <w:lvlText w:val="%1."/>
      <w:lvlJc w:val="left"/>
      <w:pPr>
        <w:ind w:left="425" w:hanging="425"/>
      </w:pPr>
      <w:rPr>
        <w:rFonts w:hint="default"/>
      </w:rPr>
    </w:lvl>
    <w:lvl w:ilvl="1" w:tplc="DEBA081A" w:tentative="1">
      <w:start w:val="1"/>
      <w:numFmt w:val="lowerLetter"/>
      <w:lvlText w:val="%2."/>
      <w:lvlJc w:val="left"/>
      <w:pPr>
        <w:ind w:left="1440" w:hanging="360"/>
      </w:pPr>
    </w:lvl>
    <w:lvl w:ilvl="2" w:tplc="3E989FE8" w:tentative="1">
      <w:start w:val="1"/>
      <w:numFmt w:val="lowerRoman"/>
      <w:lvlText w:val="%3."/>
      <w:lvlJc w:val="right"/>
      <w:pPr>
        <w:ind w:left="2160" w:hanging="180"/>
      </w:pPr>
    </w:lvl>
    <w:lvl w:ilvl="3" w:tplc="02361CA2" w:tentative="1">
      <w:start w:val="1"/>
      <w:numFmt w:val="decimal"/>
      <w:lvlText w:val="%4."/>
      <w:lvlJc w:val="left"/>
      <w:pPr>
        <w:ind w:left="2880" w:hanging="360"/>
      </w:pPr>
    </w:lvl>
    <w:lvl w:ilvl="4" w:tplc="EBF80B34" w:tentative="1">
      <w:start w:val="1"/>
      <w:numFmt w:val="lowerLetter"/>
      <w:lvlText w:val="%5."/>
      <w:lvlJc w:val="left"/>
      <w:pPr>
        <w:ind w:left="3600" w:hanging="360"/>
      </w:pPr>
    </w:lvl>
    <w:lvl w:ilvl="5" w:tplc="41FA655C" w:tentative="1">
      <w:start w:val="1"/>
      <w:numFmt w:val="lowerRoman"/>
      <w:lvlText w:val="%6."/>
      <w:lvlJc w:val="right"/>
      <w:pPr>
        <w:ind w:left="4320" w:hanging="180"/>
      </w:pPr>
    </w:lvl>
    <w:lvl w:ilvl="6" w:tplc="FC6684C6" w:tentative="1">
      <w:start w:val="1"/>
      <w:numFmt w:val="decimal"/>
      <w:lvlText w:val="%7."/>
      <w:lvlJc w:val="left"/>
      <w:pPr>
        <w:ind w:left="5040" w:hanging="360"/>
      </w:pPr>
    </w:lvl>
    <w:lvl w:ilvl="7" w:tplc="49E8AA8C" w:tentative="1">
      <w:start w:val="1"/>
      <w:numFmt w:val="lowerLetter"/>
      <w:lvlText w:val="%8."/>
      <w:lvlJc w:val="left"/>
      <w:pPr>
        <w:ind w:left="5760" w:hanging="360"/>
      </w:pPr>
    </w:lvl>
    <w:lvl w:ilvl="8" w:tplc="27125BDC" w:tentative="1">
      <w:start w:val="1"/>
      <w:numFmt w:val="lowerRoman"/>
      <w:lvlText w:val="%9."/>
      <w:lvlJc w:val="right"/>
      <w:pPr>
        <w:ind w:left="6480" w:hanging="180"/>
      </w:pPr>
    </w:lvl>
  </w:abstractNum>
  <w:abstractNum w:abstractNumId="15" w15:restartNumberingAfterBreak="0">
    <w:nsid w:val="3D122A9B"/>
    <w:multiLevelType w:val="multilevel"/>
    <w:tmpl w:val="9A2AE9B6"/>
    <w:lvl w:ilvl="0">
      <w:start w:val="1"/>
      <w:numFmt w:val="bullet"/>
      <w:pStyle w:val="ListWithSymbols"/>
      <w:lvlText w:val="–"/>
      <w:lvlJc w:val="left"/>
      <w:pPr>
        <w:ind w:left="360" w:hanging="360"/>
      </w:pPr>
      <w:rPr>
        <w:rFonts w:ascii="Ubuntu" w:hAnsi="Ubuntu" w:hint="default"/>
      </w:rPr>
    </w:lvl>
    <w:lvl w:ilvl="1">
      <w:start w:val="1"/>
      <w:numFmt w:val="bullet"/>
      <w:lvlText w:val="-"/>
      <w:lvlJc w:val="left"/>
      <w:pPr>
        <w:tabs>
          <w:tab w:val="num" w:pos="851"/>
        </w:tabs>
        <w:ind w:left="851" w:hanging="426"/>
      </w:pPr>
      <w:rPr>
        <w:rFonts w:ascii="Arial" w:hAnsi="Arial" w:hint="default"/>
      </w:rPr>
    </w:lvl>
    <w:lvl w:ilvl="2">
      <w:start w:val="1"/>
      <w:numFmt w:val="bullet"/>
      <w:lvlText w:val="-"/>
      <w:lvlJc w:val="left"/>
      <w:pPr>
        <w:tabs>
          <w:tab w:val="num" w:pos="1276"/>
        </w:tabs>
        <w:ind w:left="1276" w:hanging="425"/>
      </w:pPr>
      <w:rPr>
        <w:rFonts w:ascii="Arial" w:hAnsi="Arial" w:hint="default"/>
      </w:rPr>
    </w:lvl>
    <w:lvl w:ilvl="3">
      <w:start w:val="1"/>
      <w:numFmt w:val="bullet"/>
      <w:lvlText w:val="-"/>
      <w:lvlJc w:val="left"/>
      <w:pPr>
        <w:tabs>
          <w:tab w:val="num" w:pos="1701"/>
        </w:tabs>
        <w:ind w:left="1701" w:hanging="425"/>
      </w:pPr>
      <w:rPr>
        <w:rFonts w:ascii="Arial" w:hAnsi="Arial" w:hint="default"/>
      </w:rPr>
    </w:lvl>
    <w:lvl w:ilvl="4">
      <w:start w:val="1"/>
      <w:numFmt w:val="bullet"/>
      <w:lvlText w:val="-"/>
      <w:lvlJc w:val="left"/>
      <w:pPr>
        <w:tabs>
          <w:tab w:val="num" w:pos="2126"/>
        </w:tabs>
        <w:ind w:left="2126" w:hanging="425"/>
      </w:pPr>
      <w:rPr>
        <w:rFonts w:ascii="Arial" w:hAnsi="Arial" w:hint="default"/>
      </w:rPr>
    </w:lvl>
    <w:lvl w:ilvl="5">
      <w:start w:val="1"/>
      <w:numFmt w:val="bullet"/>
      <w:lvlText w:val="-"/>
      <w:lvlJc w:val="left"/>
      <w:pPr>
        <w:tabs>
          <w:tab w:val="num" w:pos="2552"/>
        </w:tabs>
        <w:ind w:left="2552" w:hanging="426"/>
      </w:pPr>
      <w:rPr>
        <w:rFonts w:ascii="Arial" w:hAnsi="Arial" w:hint="default"/>
      </w:rPr>
    </w:lvl>
    <w:lvl w:ilvl="6">
      <w:start w:val="1"/>
      <w:numFmt w:val="bullet"/>
      <w:lvlText w:val="-"/>
      <w:lvlJc w:val="left"/>
      <w:pPr>
        <w:tabs>
          <w:tab w:val="num" w:pos="2977"/>
        </w:tabs>
        <w:ind w:left="2977" w:hanging="425"/>
      </w:pPr>
      <w:rPr>
        <w:rFonts w:ascii="Arial" w:hAnsi="Arial" w:hint="default"/>
      </w:rPr>
    </w:lvl>
    <w:lvl w:ilvl="7">
      <w:start w:val="1"/>
      <w:numFmt w:val="bullet"/>
      <w:lvlText w:val="-"/>
      <w:lvlJc w:val="left"/>
      <w:pPr>
        <w:tabs>
          <w:tab w:val="num" w:pos="3402"/>
        </w:tabs>
        <w:ind w:left="3402" w:hanging="425"/>
      </w:pPr>
      <w:rPr>
        <w:rFonts w:ascii="Arial" w:hAnsi="Arial" w:hint="default"/>
      </w:rPr>
    </w:lvl>
    <w:lvl w:ilvl="8">
      <w:start w:val="1"/>
      <w:numFmt w:val="bullet"/>
      <w:lvlText w:val="-"/>
      <w:lvlJc w:val="left"/>
      <w:pPr>
        <w:tabs>
          <w:tab w:val="num" w:pos="3827"/>
        </w:tabs>
        <w:ind w:left="3827" w:hanging="425"/>
      </w:pPr>
      <w:rPr>
        <w:rFonts w:ascii="Arial" w:hAnsi="Arial" w:hint="default"/>
      </w:rPr>
    </w:lvl>
  </w:abstractNum>
  <w:abstractNum w:abstractNumId="16" w15:restartNumberingAfterBreak="0">
    <w:nsid w:val="4320697C"/>
    <w:multiLevelType w:val="multilevel"/>
    <w:tmpl w:val="2BEEAF4C"/>
    <w:lvl w:ilvl="0">
      <w:start w:val="1"/>
      <w:numFmt w:val="decimal"/>
      <w:pStyle w:val="berschrift1"/>
      <w:suff w:val="space"/>
      <w:lvlText w:val="%1"/>
      <w:lvlJc w:val="left"/>
      <w:pPr>
        <w:ind w:left="0" w:firstLine="0"/>
      </w:pPr>
      <w:rPr>
        <w:rFonts w:hint="default"/>
      </w:rPr>
    </w:lvl>
    <w:lvl w:ilvl="1">
      <w:start w:val="1"/>
      <w:numFmt w:val="decimal"/>
      <w:pStyle w:val="berschrift2"/>
      <w:suff w:val="space"/>
      <w:lvlText w:val="%1.%2"/>
      <w:lvlJc w:val="left"/>
      <w:pPr>
        <w:ind w:left="0" w:firstLine="0"/>
      </w:pPr>
      <w:rPr>
        <w:rFonts w:hint="default"/>
      </w:rPr>
    </w:lvl>
    <w:lvl w:ilvl="2">
      <w:start w:val="1"/>
      <w:numFmt w:val="decimal"/>
      <w:pStyle w:val="berschrift3"/>
      <w:suff w:val="space"/>
      <w:lvlText w:val="%1.%2.%3"/>
      <w:lvlJc w:val="left"/>
      <w:pPr>
        <w:ind w:left="0" w:firstLine="0"/>
      </w:pPr>
      <w:rPr>
        <w:rFonts w:hint="default"/>
      </w:rPr>
    </w:lvl>
    <w:lvl w:ilvl="3">
      <w:start w:val="1"/>
      <w:numFmt w:val="decimal"/>
      <w:pStyle w:val="berschrift4"/>
      <w:suff w:val="space"/>
      <w:lvlText w:val="%1.%2.%3.%4"/>
      <w:lvlJc w:val="left"/>
      <w:pPr>
        <w:ind w:left="0" w:firstLine="0"/>
      </w:pPr>
      <w:rPr>
        <w:rFonts w:hint="default"/>
      </w:rPr>
    </w:lvl>
    <w:lvl w:ilvl="4">
      <w:start w:val="1"/>
      <w:numFmt w:val="decimal"/>
      <w:pStyle w:val="berschrift5"/>
      <w:suff w:val="space"/>
      <w:lvlText w:val="%1.%2.%3.%4.%5"/>
      <w:lvlJc w:val="left"/>
      <w:pPr>
        <w:ind w:left="0" w:firstLine="0"/>
      </w:pPr>
      <w:rPr>
        <w:rFonts w:hint="default"/>
      </w:rPr>
    </w:lvl>
    <w:lvl w:ilvl="5">
      <w:start w:val="1"/>
      <w:numFmt w:val="decimal"/>
      <w:pStyle w:val="berschrift6"/>
      <w:suff w:val="space"/>
      <w:lvlText w:val="%1.%2.%3.%4.%5.%6"/>
      <w:lvlJc w:val="left"/>
      <w:pPr>
        <w:ind w:left="0" w:firstLine="0"/>
      </w:pPr>
      <w:rPr>
        <w:rFonts w:hint="default"/>
      </w:rPr>
    </w:lvl>
    <w:lvl w:ilvl="6">
      <w:start w:val="1"/>
      <w:numFmt w:val="decimal"/>
      <w:pStyle w:val="berschrift7"/>
      <w:suff w:val="space"/>
      <w:lvlText w:val="%1.%2.%3.%4.%5.%6.%7"/>
      <w:lvlJc w:val="left"/>
      <w:pPr>
        <w:ind w:left="0" w:firstLine="0"/>
      </w:pPr>
      <w:rPr>
        <w:rFonts w:hint="default"/>
      </w:rPr>
    </w:lvl>
    <w:lvl w:ilvl="7">
      <w:start w:val="1"/>
      <w:numFmt w:val="decimal"/>
      <w:pStyle w:val="berschrift8"/>
      <w:suff w:val="space"/>
      <w:lvlText w:val="%1.%2.%3.%4.%5.%6.%7.%8"/>
      <w:lvlJc w:val="left"/>
      <w:pPr>
        <w:ind w:left="0" w:firstLine="0"/>
      </w:pPr>
      <w:rPr>
        <w:rFonts w:hint="default"/>
      </w:rPr>
    </w:lvl>
    <w:lvl w:ilvl="8">
      <w:start w:val="1"/>
      <w:numFmt w:val="decimal"/>
      <w:pStyle w:val="berschrift9"/>
      <w:suff w:val="space"/>
      <w:lvlText w:val="%1.%2.%3.%4.%5.%6.%7.%8.%9"/>
      <w:lvlJc w:val="left"/>
      <w:pPr>
        <w:ind w:left="0" w:firstLine="0"/>
      </w:pPr>
      <w:rPr>
        <w:rFonts w:hint="default"/>
      </w:rPr>
    </w:lvl>
  </w:abstractNum>
  <w:abstractNum w:abstractNumId="17" w15:restartNumberingAfterBreak="0">
    <w:nsid w:val="43A84525"/>
    <w:multiLevelType w:val="hybridMultilevel"/>
    <w:tmpl w:val="6C9E5594"/>
    <w:lvl w:ilvl="0" w:tplc="C24A2F94">
      <w:start w:val="1"/>
      <w:numFmt w:val="decimal"/>
      <w:suff w:val="space"/>
      <w:lvlText w:val="%1."/>
      <w:lvlJc w:val="left"/>
      <w:pPr>
        <w:ind w:left="0" w:firstLine="0"/>
      </w:pPr>
      <w:rPr>
        <w:rFonts w:hint="default"/>
      </w:rPr>
    </w:lvl>
    <w:lvl w:ilvl="1" w:tplc="C48A8A8E" w:tentative="1">
      <w:start w:val="1"/>
      <w:numFmt w:val="lowerLetter"/>
      <w:lvlText w:val="%2."/>
      <w:lvlJc w:val="left"/>
      <w:pPr>
        <w:ind w:left="1440" w:hanging="360"/>
      </w:pPr>
    </w:lvl>
    <w:lvl w:ilvl="2" w:tplc="F1D29D42" w:tentative="1">
      <w:start w:val="1"/>
      <w:numFmt w:val="lowerRoman"/>
      <w:lvlText w:val="%3."/>
      <w:lvlJc w:val="right"/>
      <w:pPr>
        <w:ind w:left="2160" w:hanging="180"/>
      </w:pPr>
    </w:lvl>
    <w:lvl w:ilvl="3" w:tplc="54C0B5BC" w:tentative="1">
      <w:start w:val="1"/>
      <w:numFmt w:val="decimal"/>
      <w:lvlText w:val="%4."/>
      <w:lvlJc w:val="left"/>
      <w:pPr>
        <w:ind w:left="2880" w:hanging="360"/>
      </w:pPr>
    </w:lvl>
    <w:lvl w:ilvl="4" w:tplc="5EA8D32A" w:tentative="1">
      <w:start w:val="1"/>
      <w:numFmt w:val="lowerLetter"/>
      <w:lvlText w:val="%5."/>
      <w:lvlJc w:val="left"/>
      <w:pPr>
        <w:ind w:left="3600" w:hanging="360"/>
      </w:pPr>
    </w:lvl>
    <w:lvl w:ilvl="5" w:tplc="8A0218A2" w:tentative="1">
      <w:start w:val="1"/>
      <w:numFmt w:val="lowerRoman"/>
      <w:lvlText w:val="%6."/>
      <w:lvlJc w:val="right"/>
      <w:pPr>
        <w:ind w:left="4320" w:hanging="180"/>
      </w:pPr>
    </w:lvl>
    <w:lvl w:ilvl="6" w:tplc="5E8ED382" w:tentative="1">
      <w:start w:val="1"/>
      <w:numFmt w:val="decimal"/>
      <w:lvlText w:val="%7."/>
      <w:lvlJc w:val="left"/>
      <w:pPr>
        <w:ind w:left="5040" w:hanging="360"/>
      </w:pPr>
    </w:lvl>
    <w:lvl w:ilvl="7" w:tplc="ADA2A2C8" w:tentative="1">
      <w:start w:val="1"/>
      <w:numFmt w:val="lowerLetter"/>
      <w:lvlText w:val="%8."/>
      <w:lvlJc w:val="left"/>
      <w:pPr>
        <w:ind w:left="5760" w:hanging="360"/>
      </w:pPr>
    </w:lvl>
    <w:lvl w:ilvl="8" w:tplc="54D6E5CE" w:tentative="1">
      <w:start w:val="1"/>
      <w:numFmt w:val="lowerRoman"/>
      <w:lvlText w:val="%9."/>
      <w:lvlJc w:val="right"/>
      <w:pPr>
        <w:ind w:left="6480" w:hanging="180"/>
      </w:pPr>
    </w:lvl>
  </w:abstractNum>
  <w:abstractNum w:abstractNumId="18" w15:restartNumberingAfterBreak="0">
    <w:nsid w:val="59A96E60"/>
    <w:multiLevelType w:val="multilevel"/>
    <w:tmpl w:val="36E2F806"/>
    <w:lvl w:ilvl="0">
      <w:start w:val="1"/>
      <w:numFmt w:val="decimal"/>
      <w:pStyle w:val="ListWithNumbers"/>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701"/>
        </w:tabs>
        <w:ind w:left="1701" w:hanging="709"/>
      </w:pPr>
    </w:lvl>
    <w:lvl w:ilvl="3">
      <w:start w:val="1"/>
      <w:numFmt w:val="decimal"/>
      <w:lvlText w:val="%1.%2.%3.%4."/>
      <w:lvlJc w:val="left"/>
      <w:pPr>
        <w:tabs>
          <w:tab w:val="num" w:pos="2552"/>
        </w:tabs>
        <w:ind w:left="2552" w:hanging="851"/>
      </w:pPr>
    </w:lvl>
    <w:lvl w:ilvl="4">
      <w:start w:val="1"/>
      <w:numFmt w:val="decimal"/>
      <w:lvlText w:val="%1.%2.%3.%4.%5."/>
      <w:lvlJc w:val="left"/>
      <w:pPr>
        <w:tabs>
          <w:tab w:val="num" w:pos="3544"/>
        </w:tabs>
        <w:ind w:left="3544" w:hanging="9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78388117">
    <w:abstractNumId w:val="15"/>
  </w:num>
  <w:num w:numId="2" w16cid:durableId="1746947763">
    <w:abstractNumId w:val="13"/>
  </w:num>
  <w:num w:numId="3" w16cid:durableId="228926335">
    <w:abstractNumId w:val="16"/>
  </w:num>
  <w:num w:numId="4" w16cid:durableId="49109748">
    <w:abstractNumId w:val="17"/>
  </w:num>
  <w:num w:numId="5" w16cid:durableId="893928281">
    <w:abstractNumId w:val="14"/>
  </w:num>
  <w:num w:numId="6" w16cid:durableId="547883689">
    <w:abstractNumId w:val="10"/>
  </w:num>
  <w:num w:numId="7" w16cid:durableId="18928376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35178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76516130">
    <w:abstractNumId w:val="9"/>
  </w:num>
  <w:num w:numId="10" w16cid:durableId="871921089">
    <w:abstractNumId w:val="7"/>
  </w:num>
  <w:num w:numId="11" w16cid:durableId="1054158847">
    <w:abstractNumId w:val="6"/>
  </w:num>
  <w:num w:numId="12" w16cid:durableId="777994446">
    <w:abstractNumId w:val="5"/>
  </w:num>
  <w:num w:numId="13" w16cid:durableId="896551436">
    <w:abstractNumId w:val="4"/>
  </w:num>
  <w:num w:numId="14" w16cid:durableId="1010835273">
    <w:abstractNumId w:val="8"/>
  </w:num>
  <w:num w:numId="15" w16cid:durableId="878979708">
    <w:abstractNumId w:val="3"/>
  </w:num>
  <w:num w:numId="16" w16cid:durableId="1732532740">
    <w:abstractNumId w:val="2"/>
  </w:num>
  <w:num w:numId="17" w16cid:durableId="141823134">
    <w:abstractNumId w:val="1"/>
  </w:num>
  <w:num w:numId="18" w16cid:durableId="2096509929">
    <w:abstractNumId w:val="0"/>
  </w:num>
  <w:num w:numId="19" w16cid:durableId="1132332053">
    <w:abstractNumId w:val="8"/>
  </w:num>
  <w:num w:numId="20" w16cid:durableId="122179120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ate.Format.Long" w:val="3. August 2023"/>
    <w:docVar w:name="Date.Format.Long.dateValue" w:val="45141"/>
    <w:docVar w:name="DocumentDate" w:val="3. August 2023"/>
    <w:docVar w:name="DocumentDate.dateValue" w:val="45141"/>
    <w:docVar w:name="MetaTool_officeatwork" w:val="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"/>
    <w:docVar w:name="OawAttachedTemplate" w:val="ANFRAGE.OWS"/>
    <w:docVar w:name="OawBuiltInDocProps" w:val="&lt;OawBuiltInDocProps&gt;&lt;default profileUID=&quot;0&quot;&gt;&lt;word&gt;&lt;fileName&gt;&lt;/fileName&gt;&lt;contentType&gt;&lt;/contentType&gt;&lt;contentStatus&gt;&lt;/contentStatus&gt;&lt;language&gt;&lt;/language&gt;&lt;documentVersion&gt;&lt;/documentVersion&gt;&lt;defaultPath&gt;&lt;/defaultPath&gt;&lt;title&gt;&lt;/title&gt;&lt;subject&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category&gt;&lt;/category&gt;&lt;keywords&gt;&lt;/keywords&gt;&lt;comments&gt;&lt;/comments&gt;&lt;hyperlinkBase&gt;&lt;/hyperlinkBase&gt;&lt;defaultFilename&gt;&lt;/defaultFilename&gt;&lt;/word&gt;&lt;PDF&gt;&lt;fileName&gt;&lt;/fileName&gt;&lt;contentType&gt;&lt;/contentType&gt;&lt;contentStatus&gt;&lt;/contentStatus&gt;&lt;language&gt;&lt;/language&gt;&lt;documentVersion&gt;&lt;/documentVersion&gt;&lt;defaultPath&gt;&lt;/defaultPath&gt;&lt;title&gt;&lt;/title&gt;&lt;subject&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category&gt;&lt;/category&gt;&lt;keywords&gt;&lt;/keywords&gt;&lt;comments&gt;&lt;/comments&gt;&lt;hyperlinkBase&gt;&lt;/hyperlinkBase&gt;&lt;defaultFilename&gt;&lt;/defaultFilename&gt;&lt;/PDF&gt;&lt;/default&gt;&lt;/OawBuiltInDocProps&gt;_x000d_"/>
    <w:docVar w:name="OawCreatedWithOfficeatworkVersion" w:val="4.9 R3 (4.9.1361)"/>
    <w:docVar w:name="OawCreatedWithProjectID" w:val="luchmaster"/>
    <w:docVar w:name="OawCreatedWithProjectVersion" w:val="241"/>
    <w:docVar w:name="OawDate.Manual" w:val="&lt;document&gt;&lt;OawDateManual name=&quot;DocumentDate&quot;&gt;&lt;profile type=&quot;default&quot; UID=&quot;&quot; sameAsDefault=&quot;0&quot;&gt;&lt;format UID=&quot;2004031916255083469524&quot; type=&quot;6&quot; defaultValue=&quot;%OawCreationDate%&quot; dateFormat=&quot;&amp;lt;translate&amp;gt;Date.Format.Long&amp;lt;/translate&amp;gt;&quot;/&gt;&lt;/profile&gt;&lt;/OawDateManual&gt;&lt;OawDateManual name=&quot;Date.Format.Long&quot;&gt;&lt;profile type=&quot;default&quot; UID=&quot;&quot; sameAsDefault=&quot;0&quot;&gt;&lt;format UID=&quot;2009022514423657662914&quot; type=&quot;6&quot; defaultValue=&quot;%OawCreationDate%&quot; dateFormat=&quot;Date.Format.Long&quot;/&gt;&lt;/profile&gt;&lt;/OawDateManual&gt;&lt;/document&gt;"/>
    <w:docVar w:name="oawDefinitionTmpl" w:val="&lt;document&gt;&lt;OawDocProperty name=&quot;Contactperson.DirectPhone&quot;&gt;&lt;profile type=&quot;default&quot; UID=&quot;&quot; sameAsDefault=&quot;0&quot;&gt;&lt;documentProperty UID=&quot;200212191811121321310321301031x&quot; dataSourceUID=&quot;prj.2003041709434161414032&quot;/&gt;&lt;type type=&quot;OawDatabase&quot;&gt;&lt;OawDatabase table=&quot;Data&quot; field=&quot;DirectPhone&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1&quot; sameAsDefault=&quot;-1&quot;&gt;&lt;/profile&gt;&lt;profile type=&quot;save&quot; UID=&quot;2003112513571987705547&quot; sameAsDefault=&quot;-1&quot;&gt;&lt;/profile&gt;&lt;/OawDocProperty&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DocProperty&gt;_x000d__x0009_&lt;OawDocProperty name=&quot;Doc.Date&quot;&gt;&lt;profile type=&quot;default&quot; UID=&quot;&quot; sameAsDefault=&quot;0&quot;&gt;&lt;documentProperty UID=&quot;2003060614150123456789&quot; dataSourceUID=&quot;2003060614150123456789&quot;/&gt;&lt;type type=&quot;OawLanguage&quot;&gt;&lt;OawLanguage UID=&quot;Doc.Date&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DocProperty&gt;_x000d__x0009_&lt;OawBookmark name=&quot;Subject&quot;&gt;&lt;profile type=&quot;default&quot; UID=&quot;&quot; sameAsDefault=&quot;0&quot;&gt;&lt;/profile&gt;&lt;/OawBookmark&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DocProperty name=&quot;Doc.Page&quot;&gt;&lt;profile type=&quot;default&quot; UID=&quot;&quot; sameAsDefault=&quot;0&quot;&gt;&lt;documentProperty UID=&quot;2003060614150123456789&quot; dataSourceUID=&quot;2003060614150123456789&quot;/&gt;&lt;type type=&quot;OawLanguage&quot;&gt;&lt;OawLanguage UID=&quot;Doc.Page&quot;/&gt;&lt;/type&gt;&lt;/profile&gt;&lt;/OawDocProperty&gt;_x000d__x0009_&lt;OawDocProperty name=&quot;Doc.of&quot;&gt;&lt;profile type=&quot;default&quot; UID=&quot;&quot; sameAsDefault=&quot;0&quot;&gt;&lt;documentProperty UID=&quot;2003060614150123456789&quot; dataSourceUID=&quot;2003060614150123456789&quot;/&gt;&lt;type type=&quot;OawLanguage&quot;&gt;&lt;OawLanguage UID=&quot;Doc.of&quot;/&gt;&lt;/type&gt;&lt;/profile&gt;&lt;/OawDocProperty&gt;_x000d__x0009_&lt;OawDocProperty name=&quot;Outputprofile.External&quot;&gt;&lt;profile type=&quot;default&quot; UID=&quot;&quot; sameAsDefault=&quot;0&quot;&gt;&lt;documentProperty UID=&quot;&quot; dataSourceUID=&quot;&quot;/&gt;&lt;type type=&quot;OawDatabase&quot;&gt;&lt;OawDatabase table=&quot;Data&quot; field=&quot;&quot;/&gt;&lt;/type&gt;&lt;/profile&gt;&lt;profile type=&quot;print&quot; UID=&quot;2010071914505949584758&quot; sameAsDefault=&quot;-1&quot;&gt;&lt;/profile&gt;&lt;profile type=&quot;print&quot; UID=&quot;2010071914543648299648&quot; sameAsDefault=&quot;0&quot;&gt;&lt;documentProperty UID=&quot;2003060614150123456789&quot; dataSourceUID=&quot;2003060614150123456789&quot;/&gt;&lt;type type=&quot;OawLanguage&quot;&gt;&lt;OawLanguage UID=&quot;Outputprofile.External&quot;/&gt;&lt;/type&gt;&lt;/profile&gt;&lt;profile type=&quot;print&quot; UID=&quot;2006120711380151760646&quot; sameAsDefault=&quot;-1&quot;&gt;&lt;/profile&gt;&lt;profile type=&quot;send&quot; UID=&quot;2003010711200895123470110&quot; sameAsDefault=&quot;-1&quot;&gt;&lt;/profile&gt;&lt;profile type=&quot;send&quot; UID=&quot;2006120514175878093883&quot; sameAsDefault=&quot;0&quot;&gt;&lt;documentProperty UID=&quot;2003060614150123456789&quot; dataSourceUID=&quot;2003060614150123456789&quot;/&gt;&lt;type type=&quot;OawLanguage&quot;&gt;&lt;OawLanguage UID=&quot;Outputprofile.External&quot;/&gt;&lt;/type&gt;&lt;/profile&gt;&lt;profile type=&quot;send&quot; UID=&quot;2006121210395821292110&quot; sameAsDefault=&quot;-1&quot;&gt;&lt;/profile&gt;&lt;profile type=&quot;save&quot; UID=&quot;2004062216425255253277&quot; sameAsDefault=&quot;-1&quot;&gt;&lt;/profile&gt;&lt;profile type=&quot;save&quot; UID=&quot;2006120514401556040061&quot; sameAsDefault=&quot;0&quot;&gt;&lt;documentProperty UID=&quot;2003060614150123456789&quot; dataSourceUID=&quot;2003060614150123456789&quot;/&gt;&lt;type type=&quot;OawLanguage&quot;&gt;&lt;OawLanguage UID=&quot;Outputprofile.External&quot;/&gt;&lt;/type&gt;&lt;/profile&gt;&lt;profile type=&quot;save&quot; UID=&quot;2006121210441235887611&quot; sameAsDefault=&quot;-1&quot;&gt;&lt;/profile&gt;&lt;profile type=&quot;print&quot; UID=&quot;2010071914510808109584&quot; sameAsDefault=&quot;-1&quot;&gt;&lt;/profile&gt;&lt;profile type=&quot;print&quot; UID=&quot;2010071914515554119854&quot; sameAsDefault=&quot;-1&quot;&gt;&lt;/profile&gt;&lt;profile type=&quot;print&quot; UID=&quot;2010071914584326300121&quot; sameAsDefault=&quot;0&quot;&gt;&lt;documentProperty UID=&quot;2003060614150123456789&quot; dataSourceUID=&quot;2003060614150123456789&quot;/&gt;&lt;type type=&quot;OawLanguage&quot;&gt;&lt;OawLanguage UID=&quot;Outputprofile.External&quot;/&gt;&lt;/type&gt;&lt;/profile&gt;&lt;profile type=&quot;print&quot; UID=&quot;2010071914585275568157&quot; sameAsDefault=&quot;0&quot;&gt;&lt;documentProperty UID=&quot;2003060614150123456789&quot; dataSourceUID=&quot;2003060614150123456789&quot;/&gt;&lt;type type=&quot;OawLanguage&quot;&gt;&lt;OawLanguage UID=&quot;Outputprofile.External&quot;/&gt;&lt;/type&gt;&lt;/profile&gt;&lt;/OawDocProperty&gt;_x000d__x0009_&lt;OawDocProperty name=&quot;Outputprofile.Internal&quot;&gt;&lt;profile type=&quot;default&quot; UID=&quot;&quot; sameAsDefault=&quot;0&quot;&gt;&lt;documentProperty UID=&quot;&quot; dataSourceUID=&quot;&quot;/&gt;&lt;type type=&quot;OawDatabase&quot;&gt;&lt;OawDatabase table=&quot;Data&quot; field=&quot;&quot;/&gt;&lt;/type&gt;&lt;/profile&gt;&lt;profile type=&quot;print&quot; UID=&quot;2010071914505949584758&quot; sameAsDefault=&quot;0&quot;&gt;&lt;documentProperty UID=&quot;2003060614150123456789&quot; dataSourceUID=&quot;2003060614150123456789&quot;/&gt;&lt;type type=&quot;OawLanguage&quot;&gt;&lt;OawLanguage UID=&quot;Outputprofile.Internal&quot;/&gt;&lt;/type&gt;&lt;/profile&gt;&lt;profile type=&quot;print&quot; UID=&quot;2010071914510808109584&quot; sameAsDefault=&quot;0&quot;&gt;&lt;documentProperty UID=&quot;2003060614150123456789&quot; dataSourceUID=&quot;2003060614150123456789&quot;/&gt;&lt;type type=&quot;OawLanguage&quot;&gt;&lt;OawLanguage UID=&quot;Outputprofile.Internal&quot;/&gt;&lt;/type&gt;&lt;/profile&gt;&lt;profile type=&quot;print&quot; UID=&quot;2010071914515554119854&quot; sameAsDefault=&quot;0&quot;&gt;&lt;documentProperty UID=&quot;2003060614150123456789&quot; dataSourceUID=&quot;2003060614150123456789&quot;/&gt;&lt;type type=&quot;OawLanguage&quot;&gt;&lt;OawLanguage UID=&quot;Outputprofile.Internal&quot;/&gt;&lt;/type&gt;&lt;/profile&gt;&lt;profile type=&quot;print&quot; UID=&quot;2010071914543648299648&quot; sameAsDefault=&quot;-1&quot;&gt;&lt;/profile&gt;&lt;profile type=&quot;print&quot; UID=&quot;2010071914584326300121&quot; sameAsDefault=&quot;-1&quot;&gt;&lt;/profile&gt;&lt;profile type=&quot;print&quot; UID=&quot;2010071914585275568157&quot; sameAsDefault=&quot;-1&quot;&gt;&lt;/profile&gt;&lt;profile type=&quot;print&quot; UID=&quot;2006120711380151760646&quot; sameAsDefault=&quot;-1&quot;&gt;&lt;/profile&gt;&lt;profile type=&quot;send&quot; UID=&quot;2003010711200895123470110&quot; sameAsDefault=&quot;0&quot;&gt;&lt;documentProperty UID=&quot;2003060614150123456789&quot; dataSourceUID=&quot;2003060614150123456789&quot;/&gt;&lt;type type=&quot;OawLanguage&quot;&gt;&lt;OawLanguage UID=&quot;Outputprofile.Internal&quot;/&gt;&lt;/type&gt;&lt;/profile&gt;&lt;profile type=&quot;send&quot; UID=&quot;2006120514175878093883&quot; sameAsDefault=&quot;-1&quot;&gt;&lt;/profile&gt;&lt;profile type=&quot;send&quot; UID=&quot;2006121210395821292110&quot; sameAsDefault=&quot;-1&quot;&gt;&lt;/profile&gt;&lt;profile type=&quot;save&quot; UID=&quot;2004062216425255253277&quot; sameAsDefault=&quot;0&quot;&gt;&lt;documentProperty UID=&quot;2003060614150123456789&quot; dataSourceUID=&quot;2003060614150123456789&quot;/&gt;&lt;type type=&quot;OawLanguage&quot;&gt;&lt;OawLanguage UID=&quot;Outputprofile.Internal&quot;/&gt;&lt;/type&gt;&lt;/profile&gt;&lt;profile type=&quot;save&quot; UID=&quot;2006120514401556040061&quot; sameAsDefault=&quot;-1&quot;&gt;&lt;/profile&gt;&lt;profile type=&quot;save&quot; UID=&quot;2006121210441235887611&quot; sameAsDefault=&quot;-1&quot;&gt;&lt;/profile&gt;&lt;/OawDocProperty&gt;_x000d__x0009_&lt;OawDocProperty name=&quot;Outputprofile.ExternalSignature&quot;&gt;&lt;profile type=&quot;default&quot; UID=&quot;&quot; sameAsDefault=&quot;0&quot;&gt;&lt;documentProperty UID=&quot;&quot; dataSourceUID=&quot;&quot;/&gt;&lt;type type=&quot;OawDatabase&quot;&gt;&lt;OawDatabase table=&quot;Data&quot; field=&quot;&quot;/&gt;&lt;/type&gt;&lt;/profile&gt;&lt;profile type=&quot;print&quot; UID=&quot;2010071914505949584758&quot; sameAsDefault=&quot;-1&quot;&gt;&lt;/profile&gt;&lt;profile type=&quot;print&quot; UID=&quot;2010071914510808109584&quot; sameAsDefault=&quot;-1&quot;&gt;&lt;/profile&gt;&lt;profile type=&quot;print&quot; UID=&quot;2010071914515554119854&quot; sameAsDefault=&quot;-1&quot;&gt;&lt;/profile&gt;&lt;profile type=&quot;print&quot; UID=&quot;2010071914543648299648&quot; sameAsDefault=&quot;-1&quot;&gt;&lt;/profile&gt;&lt;profile type=&quot;print&quot; UID=&quot;2010071914584326300121&quot; sameAsDefault=&quot;-1&quot;&gt;&lt;/profile&gt;&lt;profile type=&quot;print&quot; UID=&quot;2010071914585275568157&quot; sameAsDefault=&quot;-1&quot;&gt;&lt;/profile&gt;&lt;profile type=&quot;print&quot; UID=&quot;2006120711380151760646&quot; sameAsDefault=&quot;0&quot;&gt;&lt;documentProperty UID=&quot;2003060614150123456789&quot; dataSourceUID=&quot;2003060614150123456789&quot;/&gt;&lt;type type=&quot;OawLanguage&quot;&gt;&lt;OawLanguage UID=&quot;Outputprofile.ExternalSignature&quot;/&gt;&lt;/type&gt;&lt;/profile&gt;&lt;profile type=&quot;send&quot; UID=&quot;2003010711200895123470110&quot; sameAsDefault=&quot;-1&quot;&gt;&lt;/profile&gt;&lt;profile type=&quot;send&quot; UID=&quot;2006120514175878093883&quot; sameAsDefault=&quot;-1&quot;&gt;&lt;/profile&gt;&lt;profile type=&quot;send&quot; UID=&quot;2006121210395821292110&quot; sameAsDefault=&quot;0&quot;&gt;&lt;documentProperty UID=&quot;2003060614150123456789&quot; dataSourceUID=&quot;2003060614150123456789&quot;/&gt;&lt;type type=&quot;OawLanguage&quot;&gt;&lt;OawLanguage UID=&quot;Outputprofile.ExternalSignature&quot;/&gt;&lt;/type&gt;&lt;/profile&gt;&lt;profile type=&quot;save&quot; UID=&quot;2004062216425255253277&quot; sameAsDefault=&quot;-1&quot;&gt;&lt;/profile&gt;&lt;profile type=&quot;save&quot; UID=&quot;2006120514401556040061&quot; sameAsDefault=&quot;-1&quot;&gt;&lt;/profile&gt;&lt;profile type=&quot;save&quot; UID=&quot;2006121210441235887611&quot; sameAsDefault=&quot;0&quot;&gt;&lt;documentProperty UID=&quot;2003060614150123456789&quot; dataSourceUID=&quot;2003060614150123456789&quot;/&gt;&lt;type type=&quot;OawLanguage&quot;&gt;&lt;OawLanguage UID=&quot;Outputprofile.ExternalSignature&quot;/&gt;&lt;/type&gt;&lt;/profile&gt;&lt;/OawDocProperty&gt;_x000d__x0009_&lt;OawBookmark name=&quot;Text&quot;&gt;&lt;profile type=&quot;default&quot; UID=&quot;&quot; sameAsDefault=&quot;0&quot;&gt;&lt;/profile&gt;&lt;/OawBookmark&gt;_x000d__x0009_&lt;OawDocProperty name=&quot;Organisation.AddressB1&quot;&gt;&lt;profile type=&quot;default&quot; UID=&quot;&quot; sameAsDefault=&quot;0&quot;&gt;&lt;documentProperty UID=&quot;2002122011014149059130932&quot; dataSourceUID=&quot;prj.2003050916522158373536&quot;/&gt;&lt;type type=&quot;OawDatabase&quot;&gt;&lt;OawDatabase table=&quot;Data&quot; field=&quot;AddressB1&quot;/&gt;&lt;/type&gt;&lt;/profile&gt;&lt;/OawDocProperty&gt;_x000d__x0009_&lt;OawDocProperty name=&quot;Organisation.AddressB2&quot;&gt;&lt;profile type=&quot;default&quot; UID=&quot;&quot; sameAsDefault=&quot;0&quot;&gt;&lt;documentProperty UID=&quot;2002122011014149059130932&quot; dataSourceUID=&quot;prj.2003050916522158373536&quot;/&gt;&lt;type type=&quot;OawDatabase&quot;&gt;&lt;OawDatabase table=&quot;Data&quot; field=&quot;AddressB2&quot;/&gt;&lt;/type&gt;&lt;/profile&gt;&lt;/OawDocProperty&gt;_x000d__x0009_&lt;OawDocProperty name=&quot;Contactperson.DirectFax&quot;&gt;&lt;profile type=&quot;default&quot; UID=&quot;&quot; sameAsDefault=&quot;0&quot;&gt;&lt;documentProperty UID=&quot;200212191811121321310321301031x&quot; dataSourceUID=&quot;prj.2003041709434161414032&quot;/&gt;&lt;type type=&quot;OawDatabase&quot;&gt;&lt;OawDatabase table=&quot;Data&quot; field=&quot;DirectFax&quot;/&gt;&lt;/type&gt;&lt;/profile&gt;&lt;/OawDocProperty&gt;_x000d__x0009_&lt;OawBookmark name=&quot;ContentType&quot;&gt;&lt;profile type=&quot;default&quot; UID=&quot;&quot; sameAsDefault=&quot;0&quot;&gt;&lt;/profile&gt;&lt;/OawBookmark&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Organisation.Departement&quot;&gt;&lt;profile type=&quot;default&quot; UID=&quot;&quot; sameAsDefault=&quot;0&quot;&gt;&lt;documentProperty UID=&quot;2002122011014149059130932&quot; dataSourceUID=&quot;prj.2003050916522158373536&quot;/&gt;&lt;type type=&quot;OawDatabase&quot;&gt;&lt;OawDatabase table=&quot;Data&quot; field=&quot;Departement&quot;/&gt;&lt;/type&gt;&lt;/profile&gt;&lt;/OawDocProperty&gt;_x000d__x0009_&lt;OawBookmark name=&quot;FusszeileErsteSeite&quot;&gt;&lt;profile type=&quot;default&quot; UID=&quot;&quot; sameAsDefault=&quot;0&quot;&gt;&lt;/profile&gt;&lt;/OawBookmark&gt;_x000d__x0009_&lt;OawBookmark name=&quot;FusszeileFolgeseiten&quot;&gt;&lt;profile type=&quot;default&quot; UID=&quot;&quot; sameAsDefault=&quot;0&quot;&gt;&lt;/profile&gt;&lt;/OawBookmark&gt;_x000d__x0009_&lt;OawDocProperty name=&quot;CMIdata.Dok_Titel&quot;&gt;&lt;profile type=&quot;default&quot; UID=&quot;&quot; sameAsDefault=&quot;0&quot;&gt;&lt;documentProperty UID=&quot;2010020409223900652065&quot; dataSourceUID=&quot;prj.2010020409213154036281&quot;/&gt;&lt;type type=&quot;OawDatabase&quot;&gt;&lt;OawDatabase table=&quot;Data&quot; field=&quot;Dok_Titel&quot;/&gt;&lt;/type&gt;&lt;/profile&gt;&lt;/OawDocProperty&gt;_x000d__x0009_&lt;OawDocProperty name=&quot;CMIdata.G_Laufnummer&quot;&gt;&lt;profile type=&quot;default&quot; UID=&quot;&quot; sameAsDefault=&quot;0&quot;&gt;&lt;documentProperty UID=&quot;2010020409223900652065&quot; dataSourceUID=&quot;prj.2010020409213154036281&quot;/&gt;&lt;type type=&quot;OawDatabase&quot;&gt;&lt;OawDatabase table=&quot;Data&quot; field=&quot;G_Laufnummer&quot;/&gt;&lt;/type&gt;&lt;/profile&gt;&lt;/OawDocProperty&gt;_x000d__x0009_&lt;OawDocProperty name=&quot;CMIdata.G_Signatur&quot;&gt;&lt;profile type=&quot;default&quot; UID=&quot;&quot; sameAsDefault=&quot;0&quot;&gt;&lt;documentProperty UID=&quot;2010020409223900652065&quot; dataSourceUID=&quot;prj.2010020409213154036281&quot;/&gt;&lt;type type=&quot;OawDatabase&quot;&gt;&lt;OawDatabase table=&quot;Data&quot; field=&quot;G_Signatur&quot;/&gt;&lt;/type&gt;&lt;/profile&gt;&lt;/OawDocProperty&gt;_x000d__x0009_&lt;OawDocProperty name=&quot;Organisation.AddressB3&quot;&gt;&lt;profile type=&quot;default&quot; UID=&quot;&quot; sameAsDefault=&quot;0&quot;&gt;&lt;documentProperty UID=&quot;2002122011014149059130932&quot; dataSourceUID=&quot;prj.2003050916522158373536&quot;/&gt;&lt;type type=&quot;OawDatabase&quot;&gt;&lt;OawDatabase table=&quot;Data&quot; field=&quot;AddressB3&quot;/&gt;&lt;/type&gt;&lt;/profile&gt;&lt;/OawDocProperty&gt;_x000d__x0009_&lt;OawDocProperty name=&quot;Organisation.AddressB4&quot;&gt;&lt;profile type=&quot;default&quot; UID=&quot;&quot; sameAsDefault=&quot;0&quot;&gt;&lt;documentProperty UID=&quot;2002122011014149059130932&quot; dataSourceUID=&quot;prj.2003050916522158373536&quot;/&gt;&lt;type type=&quot;OawDatabase&quot;&gt;&lt;OawDatabase table=&quot;Data&quot; field=&quot;AddressB4&quot;/&gt;&lt;/type&gt;&lt;/profile&gt;&lt;/OawDocProperty&gt;_x000d__x0009_&lt;OawBookmark name=&quot;Footer&quot;&gt;&lt;profile type=&quot;default&quot; UID=&quot;&quot; sameAsDefault=&quot;0&quot;&gt;&lt;/profile&gt;&lt;/OawBookmark&gt;_x000d_&lt;/document&gt;_x000d_"/>
    <w:docVar w:name="OawDialog" w:val="&lt;empty/&gt;"/>
    <w:docVar w:name="OawDistributionEnabled" w:val="&lt;Profiles&gt;&lt;Distribution type=&quot;3&quot; UID=&quot;2004062216425255253277&quot;/&gt;&lt;Distribution type=&quot;3&quot; UID=&quot;2006120514401556040061&quot;/&gt;&lt;/Profiles&gt;_x000d_"/>
    <w:docVar w:name="OawDocProp.200212191811121321310321301031x" w:val="&lt;source&gt;&lt;Fields List=&quot;DirectPhone|DirectFax|Name&quot;/&gt;&lt;profile type=&quot;default&quot; UID=&quot;&quot; sameAsDefault=&quot;0&quot;&gt;&lt;OawDocProperty name=&quot;Contactperson.DirectPhone&quot; field=&quot;DirectPhone&quot;/&gt;&lt;OawDocProperty name=&quot;Contactperson.DirectFax&quot; field=&quot;DirectFax&quot;/&gt;&lt;OawDocProperty name=&quot;Contactperson.Name&quot; field=&quot;Name&quot;/&gt;&lt;/profile&gt;&lt;/source&gt;"/>
    <w:docVar w:name="OawDocProp.2002122011014149059130932" w:val="&lt;source&gt;&lt;Fields List=&quot;AddressB1|AddressB2|Departement|AddressB3|AddressB4&quot;/&gt;&lt;profile type=&quot;default&quot; UID=&quot;&quot; sameAsDefault=&quot;0&quot;&gt;&lt;OawDocProperty name=&quot;Organisation.AddressB1&quot; field=&quot;AddressB1&quot;/&gt;&lt;OawDocProperty name=&quot;Organisation.AddressB2&quot; field=&quot;AddressB2&quot;/&gt;&lt;OawDocProperty name=&quot;Organisation.Departement&quot; field=&quot;Departement&quot;/&gt;&lt;OawDocProperty name=&quot;Organisation.AddressB3&quot; field=&quot;AddressB3&quot;/&gt;&lt;OawDocProperty name=&quot;Organisation.AddressB4&quot; field=&quot;AddressB4&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Date&quot; field=&quot;Doc.Date&quot;/&gt;&lt;OawDocProperty name=&quot;Doc.Page&quot; field=&quot;Doc.Page&quot;/&gt;&lt;OawDocProperty name=&quot;Doc.of&quot; field=&quot;Doc.of&quot;/&gt;&lt;/profile&gt;&lt;profile type=&quot;print&quot; UID=&quot;2010071914543648299648&quot; sameAsDefault=&quot;0&quot;&gt;&lt;SQL&gt;SELECT Value, UID FROM Data WHERE LCID = '%WhereLCID%';&lt;/SQL&gt;&lt;OawDocProperty name=&quot;Outputprofile.External&quot; field=&quot;Outputprofile.External&quot;/&gt;&lt;/profile&gt;&lt;profile type=&quot;send&quot; UID=&quot;2006120514175878093883&quot; sameAsDefault=&quot;0&quot;&gt;&lt;SQL&gt;SELECT Value, UID FROM Data WHERE LCID = '%WhereLCID%';&lt;/SQL&gt;&lt;OawDocProperty name=&quot;Outputprofile.External&quot; field=&quot;Outputprofile.External&quot;/&gt;&lt;/profile&gt;&lt;profile type=&quot;save&quot; UID=&quot;2006120514401556040061&quot; sameAsDefault=&quot;0&quot;&gt;&lt;SQL&gt;SELECT Value, UID FROM Data WHERE LCID = '%WhereLCID%';&lt;/SQL&gt;&lt;OawDocProperty name=&quot;Outputprofile.External&quot; field=&quot;Outputprofile.External&quot;/&gt;&lt;/profile&gt;&lt;profile type=&quot;print&quot; UID=&quot;2010071914584326300121&quot; sameAsDefault=&quot;0&quot;&gt;&lt;SQL&gt;SELECT Value, UID FROM Data WHERE LCID = '%WhereLCID%';&lt;/SQL&gt;&lt;OawDocProperty name=&quot;Outputprofile.External&quot; field=&quot;Outputprofile.External&quot;/&gt;&lt;/profile&gt;&lt;profile type=&quot;print&quot; UID=&quot;2010071914585275568157&quot; sameAsDefault=&quot;0&quot;&gt;&lt;SQL&gt;SELECT Value, UID FROM Data WHERE LCID = '%WhereLCID%';&lt;/SQL&gt;&lt;OawDocProperty name=&quot;Outputprofile.External&quot; field=&quot;Outputprofile.External&quot;/&gt;&lt;/profile&gt;&lt;profile type=&quot;print&quot; UID=&quot;2010071914505949584758&quot; sameAsDefault=&quot;0&quot;&gt;&lt;SQL&gt;SELECT Value, UID FROM Data WHERE LCID = '%WhereLCID%';&lt;/SQL&gt;&lt;OawDocProperty name=&quot;Outputprofile.Internal&quot; field=&quot;Outputprofile.Internal&quot;/&gt;&lt;/profile&gt;&lt;profile type=&quot;print&quot; UID=&quot;2010071914510808109584&quot; sameAsDefault=&quot;0&quot;&gt;&lt;SQL&gt;SELECT Value, UID FROM Data WHERE LCID = '%WhereLCID%';&lt;/SQL&gt;&lt;OawDocProperty name=&quot;Outputprofile.Internal&quot; field=&quot;Outputprofile.Internal&quot;/&gt;&lt;/profile&gt;&lt;profile type=&quot;print&quot; UID=&quot;2010071914515554119854&quot; sameAsDefault=&quot;0&quot;&gt;&lt;SQL&gt;SELECT Value, UID FROM Data WHERE LCID = '%WhereLCID%';&lt;/SQL&gt;&lt;OawDocProperty name=&quot;Outputprofile.Internal&quot; field=&quot;Outputprofile.Internal&quot;/&gt;&lt;/profile&gt;&lt;profile type=&quot;send&quot; UID=&quot;2003010711200895123470110&quot; sameAsDefault=&quot;0&quot;&gt;&lt;SQL&gt;SELECT Value, UID FROM Data WHERE LCID = '%WhereLCID%';&lt;/SQL&gt;&lt;OawDocProperty name=&quot;Outputprofile.Internal&quot; field=&quot;Outputprofile.Internal&quot;/&gt;&lt;/profile&gt;&lt;profile type=&quot;save&quot; UID=&quot;2004062216425255253277&quot; sameAsDefault=&quot;0&quot;&gt;&lt;SQL&gt;SELECT Value, UID FROM Data WHERE LCID = '%WhereLCID%';&lt;/SQL&gt;&lt;OawDocProperty name=&quot;Outputprofile.Internal&quot; field=&quot;Outputprofile.Internal&quot;/&gt;&lt;/profile&gt;&lt;profile type=&quot;print&quot; UID=&quot;2006120711380151760646&quot; sameAsDefault=&quot;0&quot;&gt;&lt;SQL&gt;SELECT Value, UID FROM Data WHERE LCID = '%WhereLCID%';&lt;/SQL&gt;&lt;OawDocProperty name=&quot;Outputprofile.ExternalSignature&quot; field=&quot;Outputprofile.ExternalSignature&quot;/&gt;&lt;/profile&gt;&lt;profile type=&quot;send&quot; UID=&quot;2006121210395821292110&quot; sameAsDefault=&quot;0&quot;&gt;&lt;SQL&gt;SELECT Value, UID FROM Data WHERE LCID = '%WhereLCID%';&lt;/SQL&gt;&lt;OawDocProperty name=&quot;Outputprofile.ExternalSignature&quot; field=&quot;Outputprofile.ExternalSignature&quot;/&gt;&lt;/profile&gt;&lt;profile type=&quot;save&quot; UID=&quot;2006121210441235887611&quot; sameAsDefault=&quot;0&quot;&gt;&lt;SQL&gt;SELECT Value, UID FROM Data WHERE LCID = '%WhereLCID%';&lt;/SQL&gt;&lt;OawDocProperty name=&quot;Outputprofile.ExternalSignature&quot; field=&quot;Outputprofile.ExternalSignature&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2010020409223900652065" w:val="&lt;source&gt;&lt;Fields List=&quot;Dok_Titel|G_Laufnummer|G_Signatur&quot;/&gt;&lt;profile type=&quot;default&quot; UID=&quot;&quot; sameAsDefault=&quot;0&quot;&gt;&lt;OawDocProperty name=&quot;CMIdata.Dok_Titel&quot; field=&quot;Dok_Titel&quot;/&gt;&lt;OawDocProperty name=&quot;CMIdata.G_Laufnummer&quot; field=&quot;G_Laufnummer&quot;/&gt;&lt;OawDocProperty name=&quot;CMIdata.G_Signatur&quot; field=&quot;G_Signatur&quot;/&gt;&lt;/profile&gt;&lt;/source&gt;"/>
    <w:docVar w:name="OawDocPropSource" w:val="&lt;Profile SelectedUID=&quot;&quot;&gt;&lt;DocProp UID=&quot;2002122011014149059130932&quot; EntryUID=&quot;2012021415021618347896&quot;&gt;&lt;Field Name=&quot;IDName&quot; Value=&quot;Kantonsrat&quot;/&gt;&lt;Field Name=&quot;Departement&quot; Value=&quot;&quot;/&gt;&lt;Field Name=&quot;Dienststelle1&quot; Value=&quot;&quot;/&gt;&lt;Field Name=&quot;Dienststelle2&quot; Value=&quot;&quot;/&gt;&lt;Field Name=&quot;Abteilung1&quot; Value=&quot;&quot;/&gt;&lt;Field Name=&quot;Abteilung2&quot; Value=&quot;&quot;/&gt;&lt;Field Name=&quot;AddressB1&quot; Value=&quot;Kantonsrat&quot;/&gt;&lt;Field Name=&quot;AddressB2&quot; Value=&quot;&quot;/&gt;&lt;Field Name=&quot;AddressB3&quot; Value=&quot;&quot;/&gt;&lt;Field Name=&quot;AddressB4&quot; Value=&quot;&quot;/&gt;&lt;Field Name=&quot;AddressN1&quot; Value=&quot;Bahnhofstrasse 15&quot;/&gt;&lt;Field Name=&quot;AddressN2&quot; Value=&quot;6002 Luzern&quot;/&gt;&lt;Field Name=&quot;AddressN3&quot; Value=&quot;&quot;/&gt;&lt;Field Name=&quot;AddressN4&quot; Value=&quot;&quot;/&gt;&lt;Field Name=&quot;Postcode&quot; Value=&quot;6002&quot;/&gt;&lt;Field Name=&quot;City&quot; Value=&quot;Luzern&quot;/&gt;&lt;Field Name=&quot;Abteilungsinformation1&quot; Value=&quot;&quot;/&gt;&lt;Field Name=&quot;Abteilungsinformation2&quot; Value=&quot;&quot;/&gt;&lt;Field Name=&quot;Abteilungsinformation3&quot; Value=&quot;&quot;/&gt;&lt;Field Name=&quot;Abteilungsinformation4&quot; Value=&quot;&quot;/&gt;&lt;Field Name=&quot;Abteilungsinformation5&quot; Value=&quot;&quot;/&gt;&lt;Field Name=&quot;Abteilungsinformation6&quot; Value=&quot;&quot;/&gt;&lt;Field Name=&quot;Abteilungsinformation7&quot; Value=&quot;&quot;/&gt;&lt;Field Name=&quot;Abteilungsinformation8&quot; Value=&quot;&quot;/&gt;&lt;Field Name=&quot;Telefon&quot; Value=&quot;&quot;/&gt;&lt;Field Name=&quot;Fax&quot; Value=&quot;&quot;/&gt;&lt;Field Name=&quot;LogoColor&quot; Value=&quot;%Logos%\Luzern.Logo.2100.350.emf&quot;/&gt;&lt;Field Name=&quot;LogoBlackWhite&quot; Value=&quot;%Logos%\Luzern.Logo.2100.350.emf&quot;/&gt;&lt;Field Name=&quot;LogoZertifikate&quot; Value=&quot;&quot;/&gt;&lt;Field Name=&quot;Email&quot; Value=&quot;sekretariat.kantonsrat@lu.ch&quot;/&gt;&lt;Field Name=&quot;Internet&quot; Value=&quot;www.lu.ch&quot;/&gt;&lt;Field Name=&quot;LogoSignature&quot; Value=&quot;&quot;/&gt;&lt;Field Name=&quot;LogoPowerPointTitleLast&quot; Value=&quot;&quot;/&gt;&lt;Field Name=&quot;LogoPowerPointTitleFirst&quot; Value=&quot;&quot;/&gt;&lt;Field Name=&quot;LogoPowerPointChapter&quot; Value=&quot;&quot;/&gt;&lt;Field Name=&quot;LogoPowerPointSlide&quot; Value=&quot;&quot;/&gt;&lt;Field Name=&quot;LogoNeutral&quot; Value=&quot;%Logos%\Luzern.Logo.2100.350.emf&quot;/&gt;&lt;Field Name=&quot;LogoSchriftzug&quot; Value=&quot;&quot;/&gt;&lt;Field Name=&quot;LogoTag&quot; Value=&quot;&quot;/&gt;&lt;Field Name=&quot;FusszeileFett&quot; Value=&quot;&quot;/&gt;&lt;Field Name=&quot;FusszeileNormal&quot; Value=&quot;&quot;/&gt;&lt;Field Name=&quot;Data_UID&quot; Value=&quot;2012021415021618347896&quot;/&gt;&lt;Field Name=&quot;Field_Name&quot; Value=&quot;&quot;/&gt;&lt;Field Name=&quot;Field_UID&quot; Value=&quot;&quot;/&gt;&lt;Field Name=&quot;ML_LCID&quot; Value=&quot;&quot;/&gt;&lt;Field Name=&quot;ML_Value&quot; Value=&quot;&quot;/&gt;&lt;/DocProp&gt;&lt;DocProp UID=&quot;2006040509495284662868&quot; EntryUID=&quot;2003121817293296325874&quot;&gt;&lt;Field Name=&quot;IDName&quot; Value=&quot;(Leer)&quot;/&gt;&lt;/DocProp&gt;&lt;DocProp UID=&quot;200212191811121321310321301031x&quot; EntryUID=&quot;2003121817293296325874&quot;&gt;&lt;Field Name=&quot;IDName&quot; Value=&quot;(Leer)&quot;/&gt;&lt;/DocProp&gt;&lt;DocProp UID=&quot;2010072016315072560894&quot; EntryUID=&quot;2003121817293296325874&quot;&gt;&lt;Field Name=&quot;IDName&quot; Value=&quot;(Leer)&quot;/&gt;&lt;/DocProp&gt;&lt;DocProp UID=&quot;2003080714212273705547&quot; EntryUID=&quot;&quot; UserInformation=&quot;Data from SAP&quot; Interface=&quot;-1&quot;&gt;&lt;/DocProp&gt;&lt;DocProp UID=&quot;2002122010583847234010578&quot; EntryUID=&quot;2003121817293296325874&quot;&gt;&lt;Field Name=&quot;IDName&quot; Value=&quot;(Leer)&quot;/&gt;&lt;/DocProp&gt;&lt;DocProp UID=&quot;2003061115381095709037&quot; EntryUID=&quot;2003121817293296325874&quot;&gt;&lt;Field Name=&quot;IDName&quot; Value=&quot;(Leer)&quot;/&gt;&lt;/DocProp&gt;&lt;DocProp UID=&quot;2016110913315368876110&quot; EntryUID=&quot;2003121817293296325874&quot;&gt;&lt;Field Name=&quot;IDName&quot; Value=&quot;(Leer)&quot;/&gt;&lt;/DocProp&gt;&lt;DocProp UID=&quot;2009082513331568340343&quot; EntryUID=&quot;&quot; UserInformation=&quot;Data from SAP&quot; Interface=&quot;-1&quot;&gt;&lt;/DocProp&gt;&lt;DocProp UID=&quot;2010020409223900652065&quot; EntryUID=&quot;&quot; UserInformation=&quot;Data from SAP&quot; Interface=&quot;-1&quot;&gt;&lt;/DocProp&gt;&lt;DocProp UID=&quot;2015111110142100000001&quot; EntryUID=&quot;&quot; UserInformation=&quot;Data from SAP&quot; Interface=&quot;-1&quot;&gt;&lt;/DocProp&gt;&lt;DocProp UID=&quot;2016022308391031585750&quot; EntryUID=&quot;&quot; UserInformation=&quot;Data from SAP&quot; Interface=&quot;-1&quot;&gt;&lt;/DocProp&gt;&lt;DocProp UID=&quot;2004112217333376588294&quot; EntryUID=&quot;2004123010144120300001&quot;&gt;&lt;/DocProp&gt;&lt;/Profile&gt;_x000d_"/>
    <w:docVar w:name="OawDocumentLanguageID" w:val="2055"/>
    <w:docVar w:name="OawDocumentStatus" w:val="default"/>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NormalKeepTogether&quot; Icon=&quot;3546&quot; Label=&quot;&amp;lt;translate&amp;gt;Style.NormalKeepTogether&amp;lt;/translate&amp;gt;&quot; Command=&quot;StyleApply&quot; Parameter=&quot;NormalKeepTogether&quot;/&gt;_x000d_&lt;Item Type=&quot;Separator&quot;/&gt;_x000d_&lt;Item Type=&quot;Button&quot; IDName=&quot;PositionWithValue&quot; Icon=&quot;3546&quot; Label=&quot;&amp;lt;translate&amp;gt;Style.PositionWithValue&amp;lt;/translate&amp;gt;&quot; Command=&quot;StyleApply&quot; Parameter=&quot;PositionWithValue&quot;/&gt;_x000d_&lt;Item Type=&quot;Separator&quot;/&gt;_x000d_&lt;Item Type=&quot;Button&quot; IDName=&quot;SignatureLines&quot; Icon=&quot;3546&quot; Label=&quot;&amp;lt;translate&amp;gt;Style.SignatureLines&amp;lt;/translate&amp;gt;&quot; Command=&quot;StyleApply&quot; Parameter=&quot;SignatureLines&quot;/&gt;_x000d_&lt;Item Type=&quot;Button&quot; IDName=&quot;SignatureText&quot; Icon=&quot;3546&quot; Label=&quot;&amp;lt;translate&amp;gt;Style.SignatureText&amp;lt;/translate&amp;gt;&quot; Command=&quot;StyleApply&quot; Parameter=&quot;SignatureText&quot;/&gt;_x000d_&lt;/Item&gt;_x000d_&lt;Item Type=&quot;SubMenu&quot; IDName=&quot;Character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8&quot;/&gt;_x000d_&lt;/Item&gt;_x000d_&lt;Item Type=&quot;SubMenu&quot; IDName=&quot;StructureStyles&quot;&gt;_x000d_&lt;Item Type=&quot;Button&quot; IDName=&quot;DocumentType&quot; Icon=&quot;3546&quot; Label=&quot;&amp;lt;translate&amp;gt;Style.DocumentType&amp;lt;/translate&amp;gt;&quot; Command=&quot;StyleApply&quot; Parameter=&quot;Inhalts-Typ&quot;/&gt;_x000d_&lt;Item Type=&quot;Button&quot; IDName=&quot;Subject&quot; Icon=&quot;3546&quot; Label=&quot;&amp;lt;translate&amp;gt;Style.Subject&amp;lt;/translate&amp;gt;&quot; Command=&quot;StyleApply&quot; Parameter=&quot;Betreff&quot;/&gt;_x000d_&lt;Item Type=&quot;Button&quot; IDName=&quot;Abschnitt&quot; Icon=&quot;3546&quot; Label=&quot;Abschnitt&quot; Command=&quot;StyleApply&quot; Parameter=&quot;Abschnitt&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1 ohne&quot; Icon=&quot;3546&quot; Label=&quot;Überschrift 1 o. Nr.&quot; Command=&quot;StyleApply&quot; Parameter=&quot;Überschrift 1 o. Nr.&quot;/&gt;_x000d_&lt;Item Type=&quot;Button&quot; IDName=&quot;2 ohne&quot; Icon=&quot;3546&quot; Label=&quot;Überschrift 2 o. Nr.&quot; Command=&quot;StyleApply&quot; Parameter=&quot;Überschrift 2 o. Nr.&quot;/&gt;_x000d_&lt;Item Type=&quot;Button&quot; IDName=&quot;3 ohne&quot; Icon=&quot;3546&quot; Label=&quot;Überschrift 3 o. Nr.&quot; Command=&quot;StyleApply&quot; Parameter=&quot;Überschrift 3 o. Nr.&quot;/&gt;_x000d_&lt;Item Type=&quot;Button&quot; IDName=&quot;4 ohne&quot; Icon=&quot;3546&quot; Label=&quot;Überschrift 4 o. Nr.&quot; Command=&quot;StyleApply&quot; Parameter=&quot;Überschrift 4 o. Nr.&quot;/&gt;_x000d_&lt;Item Type=&quot;Separator&quot;/&gt;_x000d_&lt;Item Type=&quot;Button&quot; IDName=&quot;Appendix&quot; Icon=&quot;3546&quot; Label=&quot;Anhang&quot; Command=&quot;StyleApply&quot; Parameter=&quot;Appendix&quot;/&gt;_x000d_&lt;/Item&gt;_x000d_&lt;Item Type=&quot;SubMenu&quot; IDName=&quot;TopicStyles&quot;&gt;_x000d_&lt;Item Type=&quot;Button&quot; IDName=&quot;Topic075&quot; Icon=&quot;3546&quot; Label=&quot;&amp;lt;translate&amp;gt;Style.Topic075&amp;lt;/translate&amp;gt;&quot; Command=&quot;StyleApply&quot; Parameter=&quot;Topic075&quot;/&gt;_x000d_&lt;Item Type=&quot;Button&quot; IDName=&quot;Topic300&quot; Icon=&quot;3546&quot; Label=&quot;&amp;lt;translate&amp;gt;Style.Topic300&amp;lt;/translate&amp;gt;&quot; Command=&quot;StyleApply&quot; Parameter=&quot;Topic300&quot;/&gt;_x000d_&lt;Item Type=&quot;Button&quot; IDName=&quot;Topic450&quot; Icon=&quot;3546&quot; Label=&quot;&amp;lt;translate&amp;gt;Style.Topic450&amp;lt;/translate&amp;gt;&quot; Command=&quot;StyleApply&quot; Parameter=&quot;Topic450&quot;/&gt;_x000d_&lt;Item Type=&quot;Button&quot; IDName=&quot;Topic600&quot; Icon=&quot;3546&quot; Label=&quot;&amp;lt;translate&amp;gt;Style.Topic600&amp;lt;/translate&amp;gt;&quot; Command=&quot;StyleApply&quot; Parameter=&quot;Topic600&quot;/&gt;_x000d_&lt;Item Type=&quot;Button&quot; IDName=&quot;Topic750&quot; Icon=&quot;3546&quot; Label=&quot;&amp;lt;translate&amp;gt;Style.Topic750&amp;lt;/translate&amp;gt;&quot; Command=&quot;StyleApply&quot; Parameter=&quot;Topic750&quot;/&gt;_x000d_&lt;Item Type=&quot;Button&quot; IDName=&quot;Topic900&quot; Icon=&quot;3546&quot; Label=&quot;&amp;lt;translate&amp;gt;Style.Topic900&amp;lt;/translate&amp;gt;&quot; Command=&quot;StyleApply&quot; Parameter=&quot;Topic900&quot;/&gt;_x000d_&lt;Item Type=&quot;Separator&quot;/&gt;_x000d_&lt;Item Type=&quot;Button&quot; IDName=&quot;Topic075Line&quot; Icon=&quot;3546&quot; Label=&quot;&amp;lt;translate&amp;gt;Style.Topic075Line&amp;lt;/translate&amp;gt;&quot; Command=&quot;StyleApply&quot; Parameter=&quot;Topic075Line&quot;/&gt;_x000d_&lt;Item Type=&quot;Button&quot; IDName=&quot;Topic300Line&quot; Icon=&quot;3546&quot; Label=&quot;&amp;lt;translate&amp;gt;Style.Topic300Line&amp;lt;/translate&amp;gt;&quot; Command=&quot;StyleApply&quot; Parameter=&quot;Topic300Line&quot;/&gt;_x000d_&lt;Item Type=&quot;Button&quot; IDName=&quot;Topic450Line&quot; Icon=&quot;3546&quot; Label=&quot;&amp;lt;translate&amp;gt;Style.Topic450Line&amp;lt;/translate&amp;gt;&quot; Command=&quot;StyleApply&quot; Parameter=&quot;Topic450Line&quot;/&gt;_x000d_&lt;Item Type=&quot;Button&quot; IDName=&quot;Topic600Line&quot; Icon=&quot;3546&quot; Label=&quot;&amp;lt;translate&amp;gt;Style.Topic600Line&amp;lt;/translate&amp;gt;&quot; Command=&quot;StyleApply&quot; Parameter=&quot;Topic600Line&quot;/&gt;_x000d_&lt;Item Type=&quot;Button&quot; IDName=&quot;Topic750Line&quot; Icon=&quot;3546&quot; Label=&quot;&amp;lt;translate&amp;gt;Style.Topic750Line&amp;lt;/translate&amp;gt;&quot; Command=&quot;StyleApply&quot; Parameter=&quot;Topic750Line&quot;/&gt;_x000d_&lt;Item Type=&quot;Button&quot; IDName=&quot;Topic900Line&quot; Icon=&quot;3546&quot; Label=&quot;&amp;lt;translate&amp;gt;Style.Topic900Line&amp;lt;/translate&amp;gt;&quot; Command=&quot;StyleApply&quot; Parameter=&quot;Topic900Line&quot;/&gt;_x000d_&lt;/Item&gt;_x000d_&lt;Item Type=&quot;SubMenu&quot; IDName=&quot;ListStyles&quot;&gt;_x000d_&lt;Item Type=&quot;Button&quot; IDName=&quot;ListWithSymbols&quot; Icon=&quot;838&quot; Label=&quot;&amp;lt;translate&amp;gt;Style.ListWithSymbols&amp;lt;/translate&amp;gt;&quot; Command=&quot;StyleApply&quot; Parameter=&quot;ListWithSymbols&quot;/&gt;_x000d_&lt;Item Type=&quot;Button&quot; IDName=&quot;ListWithLetters&quot; Icon=&quot;80&quot; Label=&quot;&amp;lt;translate&amp;gt;Style.ListWithLetters&amp;lt;/translate&amp;gt;&quot; Command=&quot;StyleApply&quot; Parameter=&quot;ListWithLetters&quot;/&gt;_x000d_&lt;Item Type=&quot;Button&quot; IDName=&quot;ListWithNumbers&quot; Icon=&quot;71&quot; Label=&quot;&amp;lt;translate&amp;gt;Style.ListWithNumbers&amp;lt;/translate&amp;gt;&quot; Command=&quot;StyleApply&quot; Parameter=&quot;ListWithNumbers&quot;/&gt;_x000d_&lt;Item Type=&quot;Button&quot; IDName=&quot;ListLevelsWithNumbers&quot; Icon=&quot;71&quot; Label=&quot;&amp;lt;translate&amp;gt;Style.ListLevelsWithNumbers&amp;lt;/translate&amp;gt;&quot; Command=&quot;StyleApply&quot; Parameter=&quot;ListLevelsWithNumbers&quot;/&gt;_x000d_&lt;Item Type=&quot;Button&quot; IDName=&quot;ListWithCheckBoxes&quot; Icon=&quot;220&quot; Label=&quot;&amp;lt;translate&amp;gt;Style.ListWithCheckBoxes&amp;lt;/translate&amp;gt;&quot; Command=&quot;StyleApply&quot; Parameter=&quot;ListWithCheckBoxes&quot;/&gt;_x000d_&lt;/Item&gt;_x000d_&lt;Item Type=&quot;SubMenu&quot; IDName=&quot;LawStyles&quot;&gt;_x000d_&lt;Item Type=&quot;Button&quot; IDName=&quot;Art-Titel&quot; Icon=&quot;3546&quot; Label=&quot;&amp;lt;translate&amp;gt;Style.ArtTitel&amp;lt;/translate&amp;gt;&quot; Command=&quot;StyleApply&quot; Parameter=&quot;Art-Titel&quot;/&gt;_x000d_&lt;Item Type=&quot;Button&quot; IDName=&quot;Art-Text&quot; Icon=&quot;3546&quot; Label=&quot;&amp;lt;translate&amp;gt;Style.ArtText&amp;lt;/translate&amp;gt;&quot; Command=&quot;StyleApply&quot; Parameter=&quot;Art-Text&quot;/&gt;_x000d_&lt;Item Type=&quot;Button&quot; IDName=&quot;Art-Hochgestellt&quot; Icon=&quot;3114&quot; Label=&quot;&amp;lt;translate&amp;gt;Style.ArtHochgestellt&amp;lt;/translate&amp;gt;&quot; Command=&quot;StyleApply&quot; Parameter=&quot;Art-Hochgestellt&quot;/&gt;_x000d_&lt;Item Type=&quot;Button&quot; IDName=&quot;DefaultParagraphFont&quot;  Icon=&quot;3114&quot; Label=&quot;&amp;lt;translate&amp;gt;Style.DefaultParagraphFont&amp;lt;/translate&amp;gt;&quot; Command=&quot;StyleApply&quot; Parameter=&quot;-66&quot;/&gt;_x000d_&lt;/Item&gt;_x000d_&lt;/MenusDef&gt;"/>
    <w:docVar w:name="OawOMS" w:val="&lt;OawOMS&gt;&lt;send profileUID=&quot;1&quot;&gt;&lt;mail&gt;&lt;cc&gt;&lt;/cc&gt;&lt;bcc&gt;&lt;/bcc&gt;&lt;to&gt;&lt;value type=&quot;OawDocProperty&quot; name=&quot;Receipient.EMail&quot;&gt;&lt;separator text=&quot;&quot;&gt;&lt;/separator&gt;&lt;format text=&quot;&quot;&gt;&lt;/format&gt;&lt;/value&gt;&lt;/to&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word&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end&gt;&lt;save profileUID=&quot;2003112610595290705547&quot;&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ave&gt;&lt;send profileUID=&quot;2003010711200895123470110&quot;&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body&gt;&lt;/mail&gt;&lt;word&gt;&lt;keywords&gt;&lt;/keywords&gt;&lt;language&gt;&lt;/language&gt;&lt;documentVersion&gt;&lt;/documentVersion&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word&gt;&lt;PDF&gt;&lt;keywords&gt;&lt;/keywords&gt;&lt;language&gt;&lt;/language&gt;&lt;documentVersion&gt;&lt;/documentVersion&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PDF&gt;&lt;/send&gt;&lt;send profileUID=&quot;2004040214394261858638&quot;&gt;&lt;PDF&gt;&lt;title&gt;&lt;value type=&quot;OawLanguage&quot; name=&quot;Template.Letter&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4040214394214143821&quot;&gt;&lt;mail&gt;&lt;subject&gt;&lt;value type=&quot;OawDocVar&quot; name=&quot;BM_DocumentSubject&quot;&gt;&lt;separator text=&quot;&quot;&gt;&lt;/separator&gt;&lt;format text=&quot;&quot;&gt;&lt;/format&gt;&lt;/value&gt;&lt;/subject&gt;&lt;to&gt;&lt;value type=&quot;OawDocProperty&quot; name=&quot;Receipient.EMail&quot;&gt;&lt;separator text=&quot;&quot;&gt;&lt;/separator&gt;&lt;format text=&quot;&quot;&gt;&lt;/format&gt;&lt;/value&gt;&lt;/to&gt;&lt;body&gt;&lt;value type=&quot;OawDocVar&quot; name=&quot;BM_ReceipientSalutation&quot;&gt;&lt;separator text=&quot;%CrLf%%CrLf%&quot;&gt;&lt;/separator&gt;&lt;format text=&quot;&quot;&gt;&lt;/format&gt;&lt;/value&gt;&lt;value type=&quot;OawLanguage&quot; name=&quot;Email.Text01&quot;&gt;&lt;separator text=&quot;&quot;&gt;&lt;/separator&gt;&lt;format text=&quot;&quot;&gt;&lt;/format&gt;&lt;/value&gt;&lt;value type=&quot;OawDocVar&quot; name=&quot;BM_DocumentSubject&quot;&gt;&lt;separator text=&quot;&quot;&gt;&lt;/separator&gt;&lt;format text=&quot;&quot;&gt;&lt;/format&gt;&lt;/value&gt;&lt;value type=&quot;OawLanguage&quot; name=&quot;Email.Text02&quot;&gt;&lt;separator text=&quot;%CrLf%%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ave profileUID=&quot;2003112717153125284480&quot;&gt;&lt;word&gt;&lt;keywords&gt;&lt;/keywords&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fileName&gt;&lt;value type=&quot;OawBookmark&quot; name=&quot;Subject&quot;&gt;&lt;separator text=&quot;&quot;&gt;&lt;/separator&gt;&lt;format text=&quot;&quot;&gt;&lt;/format&gt;&lt;/value&gt;&lt;/fileName&gt;&lt;/word&gt;&lt;PDF&gt;&lt;keywords&gt;&lt;/keywords&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fileName&gt;&lt;value type=&quot;OawBookmark&quot; name=&quot;Subject&quot;&gt;&lt;separator text=&quot;&quot;&gt;&lt;/separator&gt;&lt;format text=&quot;&quot;&gt;&lt;/format&gt;&lt;/value&gt;&lt;/fileName&gt;&lt;/PDF&gt;&lt;/save&gt;&lt;save profileUID=&quot;2004040214492466553768&quot;&gt;&lt;word&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ave&gt;&lt;save profileUID=&quot;2003112513571987705547&quot;&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ave&gt;&lt;save profileUID=&quot;2004062216425255253277&quot;&gt;&lt;word&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word&gt;&lt;PDF&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PDF&gt;&lt;/save&gt;&lt;save profileUID=&quot;2006120514374995979992&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01556040061&quot;&gt;&lt;word&gt;&lt;keywords&gt;&lt;/keywords&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subject&gt;&lt;value type=&quot;OawBookmark&quot; name=&quot;Subject&quot;&gt;&lt;separator text=&quot;&quot;&gt;&lt;/separator&gt;&lt;format text=&quot;&quot;&gt;&lt;/format&gt;&lt;/value&gt;&lt;/subject&gt;&lt;title&gt;&lt;value type=&quot;OawBookmark&quot; name=&quot;ContentType&quot;&gt;&lt;separator text=&quot;&quot;&gt;&lt;/separator&gt;&lt;format text=&quot;&quot;&gt;&lt;/format&gt;&lt;/value&gt;&lt;/title&gt;&lt;author&gt;&lt;value type=&quot;OawDocProperty&quot; name=&quot;Author.Name&quot;&gt;&lt;separator text=&quot;&quot;&gt;&lt;/separator&gt;&lt;format text=&quot;&quot;&gt;&lt;/format&gt;&lt;/value&gt;&lt;/author&gt;&lt;fileName&gt;&lt;value type=&quot;OawBookmark&quot; name=&quot;Subject&quot;&gt;&lt;separator text=&quot;&quot;&gt;&lt;/separator&gt;&lt;format text=&quot;&quot;&gt;&lt;/format&gt;&lt;/value&gt;&lt;/fileName&gt;&lt;/word&gt;&lt;PDF&gt;&lt;keywords&gt;&lt;/keywords&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subject&gt;&lt;value type=&quot;OawBookmark&quot; name=&quot;Subject&quot;&gt;&lt;separator text=&quot;&quot;&gt;&lt;/separator&gt;&lt;format text=&quot;&quot;&gt;&lt;/format&gt;&lt;/value&gt;&lt;/subject&gt;&lt;title&gt;&lt;value type=&quot;OawBookmark&quot; name=&quot;ContentType&quot;&gt;&lt;separator text=&quot;&quot;&gt;&lt;/separator&gt;&lt;format text=&quot;&quot;&gt;&lt;/format&gt;&lt;/value&gt;&lt;/title&gt;&lt;author&gt;&lt;value type=&quot;OawDocProperty&quot; name=&quot;Author.Name&quot;&gt;&lt;separator text=&quot;&quot;&gt;&lt;/separator&gt;&lt;format text=&quot;&quot;&gt;&lt;/format&gt;&lt;/value&gt;&lt;/author&gt;&lt;fileName&gt;&lt;value type=&quot;OawBookmark&quot; name=&quot;Subject&quot;&gt;&lt;separator text=&quot;&quot;&gt;&lt;/separator&gt;&lt;format text=&quot;&quot;&gt;&lt;/format&gt;&lt;/value&gt;&lt;/fileName&gt;&lt;/PDF&gt;&lt;/save&gt;&lt;save profileUID=&quot;2006120514412679025182&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23114802349&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end profileUID=&quot;2006120514175878093883&quot;&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body&gt;&lt;/mail&gt;&lt;word&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word&gt;&lt;PDF&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PDF&gt;&lt;/send&gt;&lt;send profileUID=&quot;2006120514215842576656&quot;&gt;&lt;PDF&gt;&lt;fileName&gt;&lt;value type=&quot;OawBookmark&quot; name=&quot;Subject&quot;&gt;&lt;separator text=&quot;&quot;&gt;&lt;/separator&gt;&lt;format text=&quot;&quot;&gt;&lt;/format&gt;&lt;/value&gt;&lt;/fileName&gt;&lt;keywords&gt;&lt;/keywords&gt;&lt;author&gt;&lt;value type=&quot;OawDocProperty&quot; name=&quot;Company.Company&quot;&gt;&lt;separator text=&quot;&quot;&gt;&lt;/separator&gt;&lt;format text=&quot;&quot;&gt;&lt;/format&gt;&lt;/value&gt;&lt;/author&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6120514241910601803&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6121210395821292110&quot;&gt;&lt;mail&gt;&lt;to&gt;&lt;value type=&quot;OawDocProperty&quot; name=&quot;Receipient.EMail&quot;&gt;&lt;separator text=&quot;&quot;&gt;&lt;/separator&gt;&lt;format text=&quot;&quot;&gt;&lt;/format&gt;&lt;/value&gt;&lt;/to&gt;&lt;cc&gt;&lt;/cc&gt;&lt;bcc&gt;&lt;/bcc&gt;&lt;body&gt;&lt;/body&gt;&lt;subject&gt;&lt;value type=&quot;OawBookmark&quot; name=&quot;Subject&quot;&gt;&lt;separator text=&quot;&quot;&gt;&lt;/separator&gt;&lt;format text=&quot;&quot;&gt;&lt;/format&gt;&lt;/value&gt;&lt;/subject&gt;&lt;/mail&gt;&lt;word&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word&gt;&lt;PDF&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PDF&gt;&lt;/send&gt;&lt;save profileUID=&quot;2006121210441235887611&quot;&gt;&lt;word&gt;&lt;keywords&gt;&lt;/keywords&gt;&lt;manager&gt;&lt;value type=&quot;OawDocProperty&quot; name=&quot;Contactperson.Name&quot;&gt;&lt;separator text=&quot;&quot;&gt;&lt;/separator&gt;&lt;format text=&quot;&quot;&gt;&lt;/format&gt;&lt;/value&gt;&lt;/manager&gt;&lt;author&gt;&lt;value type=&quot;OawDocProperty&quot; name=&quot;Author.Name&quot;&gt;&lt;separator text=&quot;&quot;&gt;&lt;/separator&gt;&lt;format text=&quot;&quot;&gt;&lt;/format&gt;&lt;/value&gt;&lt;/autho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word&gt;&lt;PDF&gt;&lt;keywords&gt;&lt;/keywords&gt;&lt;manager&gt;&lt;value type=&quot;OawDocProperty&quot; name=&quot;Contactperson.Name&quot;&gt;&lt;separator text=&quot;&quot;&gt;&lt;/separator&gt;&lt;format text=&quot;&quot;&gt;&lt;/format&gt;&lt;/value&gt;&lt;/manager&gt;&lt;author&gt;&lt;value type=&quot;OawDocProperty&quot; name=&quot;Author.Name&quot;&gt;&lt;separator text=&quot;&quot;&gt;&lt;/separator&gt;&lt;format text=&quot;&quot;&gt;&lt;/format&gt;&lt;/value&gt;&lt;/autho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PDF&gt;&lt;/save&gt;&lt;/OawOMS&gt;_x000d_"/>
    <w:docVar w:name="oawPaperSize" w:val="7"/>
    <w:docVar w:name="OawPrint.2006120711380151760646" w:val="&lt;source&gt;&lt;documentProperty UID=&quot;2003060614150123456789&quot;&gt;&lt;SQL&gt;SELECT Value, UID FROM Data WHERE LCID = '%WhereLCID%';&lt;/SQL&gt;&lt;OawDocProperty name=&quot;Outputprofile.ExternalSignature&quot; field=&quot;Outputprofile.ExternalSignature&quot;/&gt;&lt;/documentProperty&gt;&lt;/source&gt;"/>
    <w:docVar w:name="OawPrint.2010071914505949584758" w:val="&lt;source&gt;&lt;documentProperty UID=&quot;2003060614150123456789&quot;&gt;&lt;SQL&gt;SELECT Value, UID FROM Data WHERE LCID = '%WhereLCID%';&lt;/SQL&gt;&lt;OawDocProperty name=&quot;Outputprofile.Internal&quot; field=&quot;Outputprofile.Internal&quot;/&gt;&lt;/documentProperty&gt;&lt;/source&gt;"/>
    <w:docVar w:name="OawPrint.2010071914510808109584" w:val="&lt;source&gt;&lt;documentProperty UID=&quot;2003060614150123456789&quot;&gt;&lt;SQL&gt;SELECT Value, UID FROM Data WHERE LCID = '%WhereLCID%';&lt;/SQL&gt;&lt;OawDocProperty name=&quot;Outputprofile.Internal&quot; field=&quot;Outputprofile.Internal&quot;/&gt;&lt;/documentProperty&gt;&lt;/source&gt;"/>
    <w:docVar w:name="OawPrint.2010071914515554119854" w:val="&lt;source&gt;&lt;documentProperty UID=&quot;2003060614150123456789&quot;&gt;&lt;SQL&gt;SELECT Value, UID FROM Data WHERE LCID = '%WhereLCID%';&lt;/SQL&gt;&lt;OawDocProperty name=&quot;Outputprofile.Internal&quot; field=&quot;Outputprofile.Internal&quot;/&gt;&lt;/documentProperty&gt;&lt;/source&gt;"/>
    <w:docVar w:name="OawPrint.2010071914543648299648" w:val="&lt;source&gt;&lt;documentProperty UID=&quot;2003060614150123456789&quot;&gt;&lt;SQL&gt;SELECT Value, UID FROM Data WHERE LCID = '%WhereLCID%';&lt;/SQL&gt;&lt;OawDocProperty name=&quot;Outputprofile.External&quot; field=&quot;Outputprofile.External&quot;/&gt;&lt;/documentProperty&gt;&lt;/source&gt;"/>
    <w:docVar w:name="OawPrint.2010071914584326300121" w:val="&lt;source&gt;&lt;documentProperty UID=&quot;2003060614150123456789&quot;&gt;&lt;SQL&gt;SELECT Value, UID FROM Data WHERE LCID = '%WhereLCID%';&lt;/SQL&gt;&lt;OawDocProperty name=&quot;Outputprofile.External&quot; field=&quot;Outputprofile.External&quot;/&gt;&lt;/documentProperty&gt;&lt;/source&gt;"/>
    <w:docVar w:name="OawPrint.2010071914585275568157" w:val="&lt;source&gt;&lt;documentProperty UID=&quot;2003060614150123456789&quot;&gt;&lt;SQL&gt;SELECT Value, UID FROM Data WHERE LCID = '%WhereLCID%';&lt;/SQL&gt;&lt;OawDocProperty name=&quot;Outputprofile.External&quot; field=&quot;Outputprofile.External&quot;/&gt;&lt;/documentProperty&gt;&lt;/source&gt;"/>
    <w:docVar w:name="OawPrinterTray.2003010711185094343750537" w:val="document.firstpage:=2004040215283940034110;document.otherpages:=2004040215283940034110;"/>
    <w:docVar w:name="OawPrinterTray.2004040214370529854396" w:val="document.firstpage:=2003061718064858105452;document.otherpages:=2003061718064858105452;"/>
    <w:docVar w:name="OawPrinterTray.2006120514062149532222" w:val="document.firstpage:=2003061718080779000241;document.otherpages:=2003061718080779000241;"/>
    <w:docVar w:name="OawPrinterTray.2006120514073882160728" w:val="document.firstpage:=2003061718064858105452;document.otherpages:=2003061718064858105452;"/>
    <w:docVar w:name="OawPrinterTray.2006120711380151760646" w:val="document.firstpage:=2003061718080779000241;document.otherpages:=2003061718080779000241;"/>
    <w:docVar w:name="OawPrinterTray.2010071914505949584758" w:val="document.firstpage:=2003061718080779000241;document.otherpages:=2003061718080779000241;"/>
    <w:docVar w:name="OawPrinterTray.2010071914510808109584" w:val="document.firstpage:=2010071914442260920131;document.otherpages:=2010071914442260920131;"/>
    <w:docVar w:name="OawPrinterTray.2010071914515554119854" w:val="document.firstpage:=2010071914525983794155;document.otherpages:=2010071914525983794155;"/>
    <w:docVar w:name="OawPrinterTray.2010071914543648299648" w:val="document.firstpage:=2003061718080779000241;document.otherpages:=2003061718080779000241;"/>
    <w:docVar w:name="OawPrinterTray.2010071914584326300121" w:val="document.firstpage:=2010071914442260920131;document.otherpages:=2010071914442260920131;"/>
    <w:docVar w:name="OawPrinterTray.2010071914585275568157" w:val="document.firstpage:=2010071914525983794155;document.otherpages:=2010071914525983794155;"/>
    <w:docVar w:name="OawPrinterTray.3" w:val="document.firstpage:=2003061718080779000241;document.otherpages:=2003061718080779000241;"/>
    <w:docVar w:name="OawPrinterTray.4" w:val="document.firstpage:=2003061718064858105452;document.otherpages:=2003061718064858105452;"/>
    <w:docVar w:name="OawPrintRestore.2006120711380151760646" w:val="&lt;source&gt;&lt;documentProperty UID=&quot;&quot;&gt;&lt;Fields List=&quot;&quot;/&gt;&lt;OawDocProperty name=&quot;Outputprofile.ExternalSignature&quot; field=&quot;&quot;/&gt;&lt;/documentProperty&gt;&lt;/source&gt;"/>
    <w:docVar w:name="OawPrintRestore.2010071914505949584758" w:val="&lt;source&gt;&lt;documentProperty UID=&quot;&quot;&gt;&lt;Fields List=&quot;&quot;/&gt;&lt;OawDocProperty name=&quot;Outputprofile.Internal&quot; field=&quot;&quot;/&gt;&lt;/documentProperty&gt;&lt;/source&gt;"/>
    <w:docVar w:name="OawPrintRestore.2010071914510808109584" w:val="&lt;source&gt;&lt;documentProperty UID=&quot;&quot;&gt;&lt;Fields List=&quot;&quot;/&gt;&lt;OawDocProperty name=&quot;Outputprofile.Internal&quot; field=&quot;&quot;/&gt;&lt;/documentProperty&gt;&lt;/source&gt;"/>
    <w:docVar w:name="OawPrintRestore.2010071914515554119854" w:val="&lt;source&gt;&lt;documentProperty UID=&quot;&quot;&gt;&lt;Fields List=&quot;&quot;/&gt;&lt;OawDocProperty name=&quot;Outputprofile.Internal&quot; field=&quot;&quot;/&gt;&lt;/documentProperty&gt;&lt;/source&gt;"/>
    <w:docVar w:name="OawPrintRestore.2010071914543648299648" w:val="&lt;source&gt;&lt;documentProperty UID=&quot;&quot;&gt;&lt;Fields List=&quot;&quot;/&gt;&lt;OawDocProperty name=&quot;Outputprofile.External&quot; field=&quot;&quot;/&gt;&lt;/documentProperty&gt;&lt;/source&gt;"/>
    <w:docVar w:name="OawPrintRestore.2010071914584326300121" w:val="&lt;source&gt;&lt;documentProperty UID=&quot;&quot;&gt;&lt;Fields List=&quot;&quot;/&gt;&lt;OawDocProperty name=&quot;Outputprofile.External&quot; field=&quot;&quot;/&gt;&lt;/documentProperty&gt;&lt;/source&gt;"/>
    <w:docVar w:name="OawPrintRestore.2010071914585275568157" w:val="&lt;source&gt;&lt;documentProperty UID=&quot;&quot;&gt;&lt;Fields List=&quot;&quot;/&gt;&lt;OawDocProperty name=&quot;Outputprofile.External&quot; field=&quot;&quot;/&gt;&lt;/documentProperty&gt;&lt;/source&gt;"/>
    <w:docVar w:name="OawProjectID" w:val="luchmaster"/>
    <w:docVar w:name="OawRecipients" w:val="&lt;Recipients&gt;&lt;Recipient&gt;&lt;UID&gt;2023080317512881459240&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SelectionStart%Sehr geehrte Damen und Herren%SelectionEnd%&lt;/Introduction&gt;&lt;Closing&gt;Freundliche Grüsse&lt;/Closing&gt;&lt;FormattedFullAddress&gt;&lt;/FormattedFullAddress&gt;&lt;CompleteAddressImported&gt;&lt;/CompleteAddressImported&gt;&lt;IntroductionImported&gt;&lt;/IntroductionImported&gt;&lt;/Recipient&gt;&lt;/Recipients&gt;_x000d_"/>
    <w:docVar w:name="OawSave.2004062216425255253277" w:val="&lt;source&gt;&lt;documentProperty UID=&quot;2003060614150123456789&quot;&gt;&lt;SQL&gt;SELECT Value, UID FROM Data WHERE LCID = '%WhereLCID%';&lt;/SQL&gt;&lt;OawDocProperty name=&quot;Outputprofile.Internal&quot; field=&quot;Outputprofile.Internal&quot;/&gt;&lt;/documentProperty&gt;&lt;/source&gt;"/>
    <w:docVar w:name="OawSave.2006120514401556040061" w:val="&lt;source&gt;&lt;documentProperty UID=&quot;2003060614150123456789&quot;&gt;&lt;SQL&gt;SELECT Value, UID FROM Data WHERE LCID = '%WhereLCID%';&lt;/SQL&gt;&lt;OawDocProperty name=&quot;Outputprofile.External&quot; field=&quot;Outputprofile.External&quot;/&gt;&lt;/documentProperty&gt;&lt;/source&gt;"/>
    <w:docVar w:name="OawSave.2006121210441235887611" w:val="&lt;source&gt;&lt;documentProperty UID=&quot;2003060614150123456789&quot;&gt;&lt;SQL&gt;SELECT Value, UID FROM Data WHERE LCID = '%WhereLCID%';&lt;/SQL&gt;&lt;OawDocProperty name=&quot;Outputprofile.ExternalSignature&quot; field=&quot;Outputprofile.ExternalSignature&quot;/&gt;&lt;/documentProperty&gt;&lt;/source&gt;"/>
    <w:docVar w:name="OawSaveRestore.2004062216425255253277" w:val="&lt;source&gt;&lt;documentProperty UID=&quot;&quot;&gt;&lt;Fields List=&quot;&quot;/&gt;&lt;OawDocProperty name=&quot;Outputprofile.Internal&quot; field=&quot;&quot;/&gt;&lt;/documentProperty&gt;&lt;/source&gt;"/>
    <w:docVar w:name="OawSaveRestore.2006120514401556040061" w:val="&lt;source&gt;&lt;documentProperty UID=&quot;&quot;&gt;&lt;Fields List=&quot;&quot;/&gt;&lt;OawDocProperty name=&quot;Outputprofile.External&quot; field=&quot;&quot;/&gt;&lt;/documentProperty&gt;&lt;/source&gt;"/>
    <w:docVar w:name="OawSaveRestore.2006121210441235887611" w:val="&lt;source&gt;&lt;documentProperty UID=&quot;&quot;&gt;&lt;Fields List=&quot;&quot;/&gt;&lt;OawDocProperty name=&quot;Outputprofile.ExternalSignature&quot; field=&quot;&quot;/&gt;&lt;/documentProperty&gt;&lt;/source&gt;"/>
    <w:docVar w:name="OawScriptor" w:val="&lt;?xml version=&quot;1.0&quot;?&gt;_x000d_&lt;scriptor xmlns:xsi=&quot;http://www.w3.org/2001/XMLSchema-instance&quot; xsi:noNamespaceSchemaLocation=&quot;Scriptor_1.xsd&quot; SchemaVersion=&quot;1&quot;&gt;&lt;/scriptor&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0"/>
    <w:docVar w:name="OawSelectedSource.2004112217333376588294" w:val="0"/>
    <w:docVar w:name="OawSelectedSource.2006040509495284662868" w:val="&lt;empty/&gt;"/>
    <w:docVar w:name="OawSelectedSource.2009082513331568340343" w:val="&lt;empty/&gt;"/>
    <w:docVar w:name="OawSelectedSource.2010020409223900652065" w:val="&lt;empty/&gt;"/>
    <w:docVar w:name="OawSelectedSource.2010072016315072560894" w:val="&lt;empty/&gt;"/>
    <w:docVar w:name="OawSelectedSource.2015111110142100000001" w:val="&lt;empty/&gt;"/>
    <w:docVar w:name="OawSelectedSource.2016022308391031585750" w:val="&lt;empty/&gt;"/>
    <w:docVar w:name="OawSelectedSource.2016110913315368876110" w:val="&lt;empty/&gt;"/>
    <w:docVar w:name="OawSend.2003010711200895123470110" w:val="&lt;source&gt;&lt;documentProperty UID=&quot;2003060614150123456789&quot;&gt;&lt;SQL&gt;SELECT Value, UID FROM Data WHERE LCID = '%WhereLCID%';&lt;/SQL&gt;&lt;OawDocProperty name=&quot;Outputprofile.Internal&quot; field=&quot;Outputprofile.Internal&quot;/&gt;&lt;/documentProperty&gt;&lt;/source&gt;"/>
    <w:docVar w:name="OawSend.2006120514175878093883" w:val="&lt;source&gt;&lt;documentProperty UID=&quot;2003060614150123456789&quot;&gt;&lt;SQL&gt;SELECT Value, UID FROM Data WHERE LCID = '%WhereLCID%';&lt;/SQL&gt;&lt;OawDocProperty name=&quot;Outputprofile.External&quot; field=&quot;Outputprofile.External&quot;/&gt;&lt;/documentProperty&gt;&lt;/source&gt;"/>
    <w:docVar w:name="OawSend.2006121210395821292110" w:val="&lt;source&gt;&lt;documentProperty UID=&quot;2003060614150123456789&quot;&gt;&lt;SQL&gt;SELECT Value, UID FROM Data WHERE LCID = '%WhereLCID%';&lt;/SQL&gt;&lt;OawDocProperty name=&quot;Outputprofile.ExternalSignature&quot; field=&quot;Outputprofile.ExternalSignature&quot;/&gt;&lt;/documentProperty&gt;&lt;/source&gt;"/>
    <w:docVar w:name="OawSendRestore.2003010711200895123470110" w:val="&lt;source&gt;&lt;documentProperty UID=&quot;&quot;&gt;&lt;Fields List=&quot;&quot;/&gt;&lt;OawDocProperty name=&quot;Outputprofile.Internal&quot; field=&quot;&quot;/&gt;&lt;/documentProperty&gt;&lt;/source&gt;"/>
    <w:docVar w:name="OawSendRestore.2006120514175878093883" w:val="&lt;source&gt;&lt;documentProperty UID=&quot;&quot;&gt;&lt;Fields List=&quot;&quot;/&gt;&lt;OawDocProperty name=&quot;Outputprofile.External&quot; field=&quot;&quot;/&gt;&lt;/documentProperty&gt;&lt;/source&gt;"/>
    <w:docVar w:name="OawSendRestore.2006121210395821292110" w:val="&lt;source&gt;&lt;documentProperty UID=&quot;&quot;&gt;&lt;Fields List=&quot;&quot;/&gt;&lt;OawDocProperty name=&quot;Outputprofile.ExternalSignature&quot; field=&quot;&quot;/&gt;&lt;/documentProperty&gt;&lt;/source&gt;"/>
    <w:docVar w:name="OawTemplateProperties" w:val="password:=&lt;Semicolon/&gt;MnO`rrvnqc.=;jumpToFirstField:=1;dotReverenceRemove:=0;resizeA4Letter:=0;unpdateDocPropsOnNewOnly:=0;showAllNoteItems:=0;CharCodeChecked:=;CharCodeUnchecked:=;WizardSteps:=0|1|4;DocumentTitle:=;DisplayName:=W6 - H - LZ;ID:=;protectionType:=-1;"/>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514034574120309&quot; Label=&quot;&quot;/&gt;&lt;Field UID=&quot;2004031181448127964532&quot; Label=&quot;&quot;/&gt;&lt;Field UID=&quot;2004031181449458765301&quot; Label=&quot;&quot;/&gt;&lt;/RecipientFields&gt;&lt;ProtectionType&gt;-1&lt;/ProtectionType&gt;&lt;Password&gt;&lt;/Password&gt;&lt;Validation&gt;&lt;/Validation&gt;_x000d_&lt;WhereClause&gt;&lt;/WhereClause&gt;&lt;/TemplateProperties&gt;"/>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Text&quot; Label=&quot;&amp;lt;translate&amp;gt;SmartTemplate.Text&amp;lt;/translate&amp;gt;&quot;/&gt;_x000d_&lt;Bookmark Name=&quot;Footer&quot; Label=&quot;Impressum&quot;/&gt;_x000d_&lt;/TemplPropsStm&gt;"/>
    <w:docVar w:name="officeatworkWordMasterTemplateConfiguration" w:val="&lt;!--Created with officeatwork--&gt;_x000d__x000a_&lt;WordMasterTemplateConfiguration&gt;_x000d__x000a_  &lt;LayoutSets /&gt;_x000d__x000a_  &lt;Pictures&gt;_x000d__x000a_    &lt;Picture Id=&quot;7eb0bb3a-c43c-446f-a921-de0b&quot; IdName=&quot;Logo&quot; IsSelected=&quot;False&quot; IsExpanded=&quot;True&quot;&gt;_x000d__x000a_      &lt;AlternativeText Title=&quot;&quot;&gt;&lt;/AlternativeText&gt;_x000d__x000a_      &lt;PageSetupSpecifics&gt;_x000d__x000a_        &lt;PageSetupSpecific IdName=&quot;A4H_LogoColor&quot; PaperSize=&quot;A4&quot; Orientation=&quot;Portrait&quot; IsSelected=&quot;false&quot;&gt;_x000d__x000a_          &lt;Source Value=&quot;[[MasterProperty(&amp;quot;Organisation&amp;quot;, &amp;quot;LogoColor&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10071914505949584758&quot; /&gt;_x000d__x000a_            &lt;OutputProfileSpecific Type=&quot;Print&quot; Id=&quot;2010071914510808109584&quot; /&gt;_x000d__x000a_            &lt;OutputProfileSpecific Type=&quot;Print&quot; Id=&quot;2010071914515554119854&quot; /&gt;_x000d__x000a_            &lt;OutputProfileSpecific Type=&quot;Print&quot; Id=&quot;2010071914543648299648&quot; /&gt;_x000d__x000a_            &lt;OutputProfileSpecific Type=&quot;Print&quot; Id=&quot;2010071914584326300121&quot; /&gt;_x000d__x000a_            &lt;OutputProfileSpecific Type=&quot;Print&quot; Id=&quot;2010071914585275568157&quot; /&gt;_x000d__x000a_            &lt;OutputProfileSpecific Type=&quot;Print&quot; Id=&quot;2006120711380151760646&quot; /&gt;_x000d__x000a_            &lt;OutputProfileSpecific Type=&quot;Print&quot; Id=&quot;4&quot; /&gt;_x000d__x000a_            &lt;OutputProfileSpecific Type=&quot;Save&quot; Id=&quot;2006120514401556040061&quot; /&gt;_x000d__x000a_            &lt;OutputProfileSpecific Type=&quot;Save&quot; Id=&quot;2004062216425255253277&quot; /&gt;_x000d__x000a_            &lt;OutputProfileSpecific Type=&quot;Send&quot; Id=&quot;2003010711200895123470110&quot; /&gt;_x000d__x000a_            &lt;OutputProfileSpecific Type=&quot;Send&quot; Id=&quot;2006120514175878093883&quot; /&gt;_x000d__x000a_          &lt;/OutputProfileSpecifics&gt;_x000d__x000a_        &lt;/PageSetupSpecific&gt;_x000d__x000a_      &lt;/PageSetupSpecifics&gt;_x000d__x000a_    &lt;/Picture&gt;_x000d__x000a_    &lt;Picture Id=&quot;dfcb3621-5d45-4e40-af11-2f4f&quot; IdName=&quot;Zertifikat&quot; IsSelected=&quot;False&quot; IsExpanded=&quot;True&quot;&gt;_x000d__x000a_      &lt;AlternativeText Title=&quot;&quot;&gt;&lt;/AlternativeText&gt;_x000d__x000a_      &lt;PageSetupSpecifics&gt;_x000d__x000a_        &lt;PageSetupSpecific IdName=&quot;A4H_Zertifikate&quot; PaperSize=&quot;A4&quot; Orientation=&quot;Portrait&quot; IsSelected=&quot;true&quot;&gt;_x000d__x000a_          &lt;Source Value=&quot;[[MasterProperty(&amp;quot;Organisation&amp;quot;, &amp;quot;LogoZertifikate&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10071914505949584758&quot; /&gt;_x000d__x000a_            &lt;OutputProfileSpecific Type=&quot;Print&quot; Id=&quot;2010071914510808109584&quot; /&gt;_x000d__x000a_            &lt;OutputProfileSpecific Type=&quot;Print&quot; Id=&quot;2010071914515554119854&quot; /&gt;_x000d__x000a_            &lt;OutputProfileSpecific Type=&quot;Print&quot; Id=&quot;2010071914543648299648&quot; /&gt;_x000d__x000a_            &lt;OutputProfileSpecific Type=&quot;Print&quot; Id=&quot;2010071914584326300121&quot; /&gt;_x000d__x000a_            &lt;OutputProfileSpecific Type=&quot;Print&quot; Id=&quot;2010071914585275568157&quot; /&gt;_x000d__x000a_            &lt;OutputProfileSpecific Type=&quot;Print&quot; Id=&quot;2006120711380151760646&quot; /&gt;_x000d__x000a_            &lt;OutputProfileSpecific Type=&quot;Print&quot; Id=&quot;4&quot; /&gt;_x000d__x000a_            &lt;OutputProfileSpecific Type=&quot;Save&quot; Id=&quot;2006120514401556040061&quot; /&gt;_x000d__x000a_            &lt;OutputProfileSpecific Type=&quot;Save&quot; Id=&quot;2004062216425255253277&quot; /&gt;_x000d__x000a_            &lt;OutputProfileSpecific Type=&quot;Send&quot; Id=&quot;2003010711200895123470110&quot; /&gt;_x000d__x000a_            &lt;OutputProfileSpecific Type=&quot;Send&quot; Id=&quot;2006120514175878093883&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BB1EC8"/>
    <w:rsid w:val="00150944"/>
    <w:rsid w:val="00174E23"/>
    <w:rsid w:val="001D5724"/>
    <w:rsid w:val="00266D6B"/>
    <w:rsid w:val="00307310"/>
    <w:rsid w:val="003414F4"/>
    <w:rsid w:val="00415773"/>
    <w:rsid w:val="00453FF7"/>
    <w:rsid w:val="004B2C88"/>
    <w:rsid w:val="00531300"/>
    <w:rsid w:val="00827EA3"/>
    <w:rsid w:val="0088379F"/>
    <w:rsid w:val="00936CCB"/>
    <w:rsid w:val="00956183"/>
    <w:rsid w:val="009C54CC"/>
    <w:rsid w:val="00AE0708"/>
    <w:rsid w:val="00B87076"/>
    <w:rsid w:val="00BB1EC8"/>
    <w:rsid w:val="00BB55B2"/>
    <w:rsid w:val="00C25CD6"/>
    <w:rsid w:val="00CB619E"/>
    <w:rsid w:val="00CD6327"/>
    <w:rsid w:val="00CE5F59"/>
    <w:rsid w:val="00D476C1"/>
    <w:rsid w:val="00D56748"/>
    <w:rsid w:val="00DA7BE9"/>
    <w:rsid w:val="00DC1F0D"/>
    <w:rsid w:val="00DE0522"/>
    <w:rsid w:val="00DE2F3F"/>
    <w:rsid w:val="00EB4C61"/>
    <w:rsid w:val="00EE1EFB"/>
    <w:rsid w:val="00F963D5"/>
    <w:rsid w:val="14D7184D"/>
    <w:rsid w:val="7EDC29F0"/>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3B6E3"/>
  <w15:docId w15:val="{F951CA4C-6C46-4475-9604-FDB64BB6C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Times New Roman"/>
        <w:sz w:val="22"/>
        <w:szCs w:val="22"/>
        <w:lang w:val="de-CH" w:eastAsia="de-CH"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D7FEB"/>
  </w:style>
  <w:style w:type="paragraph" w:styleId="berschrift1">
    <w:name w:val="heading 1"/>
    <w:basedOn w:val="Standard"/>
    <w:next w:val="Standard"/>
    <w:link w:val="berschrift1Zchn"/>
    <w:uiPriority w:val="9"/>
    <w:qFormat/>
    <w:rsid w:val="00F37A83"/>
    <w:pPr>
      <w:keepNext/>
      <w:keepLines/>
      <w:numPr>
        <w:numId w:val="3"/>
      </w:numPr>
      <w:spacing w:before="240" w:after="120"/>
      <w:outlineLvl w:val="0"/>
    </w:pPr>
    <w:rPr>
      <w:rFonts w:cs="Arial"/>
      <w:b/>
      <w:bCs/>
      <w:sz w:val="28"/>
      <w:szCs w:val="32"/>
    </w:rPr>
  </w:style>
  <w:style w:type="paragraph" w:styleId="berschrift2">
    <w:name w:val="heading 2"/>
    <w:basedOn w:val="Standard"/>
    <w:next w:val="Standard"/>
    <w:link w:val="berschrift2Zchn"/>
    <w:uiPriority w:val="9"/>
    <w:qFormat/>
    <w:rsid w:val="00086EFC"/>
    <w:pPr>
      <w:keepNext/>
      <w:keepLines/>
      <w:numPr>
        <w:ilvl w:val="1"/>
        <w:numId w:val="3"/>
      </w:numPr>
      <w:spacing w:before="240" w:after="60"/>
      <w:outlineLvl w:val="1"/>
    </w:pPr>
    <w:rPr>
      <w:rFonts w:cs="Arial"/>
      <w:b/>
      <w:bCs/>
      <w:iCs/>
      <w:sz w:val="24"/>
      <w:szCs w:val="28"/>
    </w:rPr>
  </w:style>
  <w:style w:type="paragraph" w:styleId="berschrift3">
    <w:name w:val="heading 3"/>
    <w:basedOn w:val="Standard"/>
    <w:next w:val="Standard"/>
    <w:link w:val="berschrift3Zchn"/>
    <w:uiPriority w:val="9"/>
    <w:qFormat/>
    <w:rsid w:val="00086EFC"/>
    <w:pPr>
      <w:keepNext/>
      <w:keepLines/>
      <w:numPr>
        <w:ilvl w:val="2"/>
        <w:numId w:val="3"/>
      </w:numPr>
      <w:spacing w:before="240" w:after="60"/>
      <w:outlineLvl w:val="2"/>
    </w:pPr>
    <w:rPr>
      <w:rFonts w:cs="Arial"/>
      <w:b/>
      <w:bCs/>
      <w:szCs w:val="26"/>
    </w:rPr>
  </w:style>
  <w:style w:type="paragraph" w:styleId="berschrift4">
    <w:name w:val="heading 4"/>
    <w:basedOn w:val="Standard"/>
    <w:next w:val="Standard"/>
    <w:link w:val="berschrift4Zchn"/>
    <w:uiPriority w:val="9"/>
    <w:qFormat/>
    <w:rsid w:val="00FB17BC"/>
    <w:pPr>
      <w:keepNext/>
      <w:keepLines/>
      <w:numPr>
        <w:ilvl w:val="3"/>
        <w:numId w:val="3"/>
      </w:numPr>
      <w:spacing w:before="240"/>
      <w:outlineLvl w:val="3"/>
    </w:pPr>
    <w:rPr>
      <w:b/>
      <w:bCs/>
      <w:szCs w:val="28"/>
    </w:rPr>
  </w:style>
  <w:style w:type="paragraph" w:styleId="berschrift5">
    <w:name w:val="heading 5"/>
    <w:basedOn w:val="Standard"/>
    <w:next w:val="Standard"/>
    <w:uiPriority w:val="9"/>
    <w:rsid w:val="00985C95"/>
    <w:pPr>
      <w:numPr>
        <w:ilvl w:val="4"/>
        <w:numId w:val="3"/>
      </w:numPr>
      <w:spacing w:before="240" w:after="60"/>
      <w:outlineLvl w:val="4"/>
    </w:pPr>
    <w:rPr>
      <w:b/>
      <w:bCs/>
      <w:iCs/>
      <w:szCs w:val="26"/>
    </w:rPr>
  </w:style>
  <w:style w:type="paragraph" w:styleId="berschrift6">
    <w:name w:val="heading 6"/>
    <w:basedOn w:val="Standard"/>
    <w:next w:val="Standard"/>
    <w:uiPriority w:val="9"/>
    <w:rsid w:val="00985C95"/>
    <w:pPr>
      <w:numPr>
        <w:ilvl w:val="5"/>
        <w:numId w:val="3"/>
      </w:numPr>
      <w:spacing w:before="240" w:after="60"/>
      <w:outlineLvl w:val="5"/>
    </w:pPr>
    <w:rPr>
      <w:b/>
      <w:bCs/>
    </w:rPr>
  </w:style>
  <w:style w:type="paragraph" w:styleId="berschrift7">
    <w:name w:val="heading 7"/>
    <w:basedOn w:val="Standard"/>
    <w:next w:val="Standard"/>
    <w:uiPriority w:val="9"/>
    <w:rsid w:val="00985C95"/>
    <w:pPr>
      <w:numPr>
        <w:ilvl w:val="6"/>
        <w:numId w:val="3"/>
      </w:numPr>
      <w:spacing w:before="240" w:after="60"/>
      <w:outlineLvl w:val="6"/>
    </w:pPr>
    <w:rPr>
      <w:b/>
    </w:rPr>
  </w:style>
  <w:style w:type="paragraph" w:styleId="berschrift8">
    <w:name w:val="heading 8"/>
    <w:basedOn w:val="Standard"/>
    <w:next w:val="Standard"/>
    <w:uiPriority w:val="9"/>
    <w:rsid w:val="00985C95"/>
    <w:pPr>
      <w:numPr>
        <w:ilvl w:val="7"/>
        <w:numId w:val="3"/>
      </w:numPr>
      <w:spacing w:before="240" w:after="60"/>
      <w:outlineLvl w:val="7"/>
    </w:pPr>
    <w:rPr>
      <w:b/>
      <w:iCs/>
    </w:rPr>
  </w:style>
  <w:style w:type="paragraph" w:styleId="berschrift9">
    <w:name w:val="heading 9"/>
    <w:basedOn w:val="Standard"/>
    <w:next w:val="Standard"/>
    <w:uiPriority w:val="9"/>
    <w:rsid w:val="00985C95"/>
    <w:pPr>
      <w:numPr>
        <w:ilvl w:val="8"/>
        <w:numId w:val="3"/>
      </w:numPr>
      <w:spacing w:before="240" w:after="60"/>
      <w:outlineLvl w:val="8"/>
    </w:pPr>
    <w:rPr>
      <w:rFonts w:cs="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37A83"/>
    <w:rPr>
      <w:rFonts w:ascii="Segoe UI" w:hAnsi="Segoe UI" w:cs="Arial"/>
      <w:b/>
      <w:bCs/>
      <w:kern w:val="10"/>
      <w:sz w:val="28"/>
      <w:szCs w:val="32"/>
      <w:lang w:val="de-CH"/>
    </w:rPr>
  </w:style>
  <w:style w:type="paragraph" w:customStyle="1" w:styleId="Betreff">
    <w:name w:val="Betreff"/>
    <w:basedOn w:val="Standard"/>
    <w:rsid w:val="003575DE"/>
    <w:rPr>
      <w:b/>
      <w:sz w:val="24"/>
    </w:rPr>
  </w:style>
  <w:style w:type="paragraph" w:customStyle="1" w:styleId="AbsenderText">
    <w:name w:val="Absender_Text"/>
    <w:basedOn w:val="Standard"/>
    <w:uiPriority w:val="1"/>
    <w:rPr>
      <w:rFonts w:cs="Arial"/>
      <w:sz w:val="16"/>
      <w:szCs w:val="16"/>
    </w:rPr>
  </w:style>
  <w:style w:type="paragraph" w:customStyle="1" w:styleId="AbsenderTitel">
    <w:name w:val="Absender_Titel"/>
    <w:basedOn w:val="AbsenderText"/>
    <w:rsid w:val="003575DE"/>
    <w:rPr>
      <w:b/>
    </w:rPr>
  </w:style>
  <w:style w:type="paragraph" w:customStyle="1" w:styleId="Topic450">
    <w:name w:val="Topic450"/>
    <w:basedOn w:val="Standard"/>
    <w:rsid w:val="007B5068"/>
    <w:pPr>
      <w:ind w:left="2552" w:hanging="2552"/>
    </w:pPr>
    <w:rPr>
      <w:lang w:val="en-US"/>
    </w:rPr>
  </w:style>
  <w:style w:type="paragraph" w:customStyle="1" w:styleId="Topic450Line">
    <w:name w:val="Topic450Line"/>
    <w:basedOn w:val="Standard"/>
    <w:rsid w:val="00832D01"/>
    <w:pPr>
      <w:tabs>
        <w:tab w:val="right" w:leader="underscore" w:pos="9072"/>
      </w:tabs>
      <w:ind w:left="2552" w:hanging="2552"/>
    </w:pPr>
  </w:style>
  <w:style w:type="paragraph" w:customStyle="1" w:styleId="Topic750">
    <w:name w:val="Topic750"/>
    <w:basedOn w:val="Standard"/>
    <w:rsid w:val="007B5068"/>
    <w:pPr>
      <w:ind w:left="4253" w:hanging="4253"/>
    </w:pPr>
  </w:style>
  <w:style w:type="paragraph" w:customStyle="1" w:styleId="NormalKeepTogether">
    <w:name w:val="NormalKeepTogether"/>
    <w:basedOn w:val="Standard"/>
    <w:rsid w:val="00156F24"/>
    <w:pPr>
      <w:keepNext/>
      <w:keepLines/>
    </w:pPr>
  </w:style>
  <w:style w:type="paragraph" w:customStyle="1" w:styleId="PositionWithValue">
    <w:name w:val="PositionWithValue"/>
    <w:basedOn w:val="Standard"/>
    <w:rsid w:val="00156F24"/>
    <w:pPr>
      <w:tabs>
        <w:tab w:val="left" w:pos="6946"/>
        <w:tab w:val="decimal" w:pos="8675"/>
      </w:tabs>
      <w:ind w:right="2835"/>
    </w:pPr>
  </w:style>
  <w:style w:type="paragraph" w:customStyle="1" w:styleId="SignatureText">
    <w:name w:val="SignatureText"/>
    <w:basedOn w:val="Standard"/>
    <w:next w:val="Standard"/>
    <w:rsid w:val="00156F24"/>
    <w:pPr>
      <w:keepNext/>
      <w:keepLines/>
      <w:tabs>
        <w:tab w:val="left" w:pos="5103"/>
      </w:tabs>
    </w:pPr>
    <w:rPr>
      <w:sz w:val="16"/>
    </w:rPr>
  </w:style>
  <w:style w:type="paragraph" w:customStyle="1" w:styleId="SignatureLines">
    <w:name w:val="SignatureLines"/>
    <w:basedOn w:val="Standard"/>
    <w:next w:val="SignatureText"/>
    <w:rsid w:val="00156F24"/>
    <w:pPr>
      <w:keepNext/>
      <w:keepLines/>
      <w:tabs>
        <w:tab w:val="right" w:leader="dot" w:pos="3119"/>
        <w:tab w:val="left" w:pos="5080"/>
        <w:tab w:val="right" w:leader="dot" w:pos="8222"/>
      </w:tabs>
    </w:pPr>
    <w:rPr>
      <w:sz w:val="8"/>
    </w:rPr>
  </w:style>
  <w:style w:type="paragraph" w:customStyle="1" w:styleId="Topic075">
    <w:name w:val="Topic075"/>
    <w:basedOn w:val="Standard"/>
    <w:rsid w:val="007B5068"/>
    <w:pPr>
      <w:ind w:left="425" w:hanging="425"/>
    </w:pPr>
  </w:style>
  <w:style w:type="paragraph" w:customStyle="1" w:styleId="Topic300">
    <w:name w:val="Topic300"/>
    <w:basedOn w:val="Standard"/>
    <w:rsid w:val="007B5068"/>
    <w:pPr>
      <w:ind w:left="1701" w:hanging="1701"/>
    </w:pPr>
  </w:style>
  <w:style w:type="paragraph" w:customStyle="1" w:styleId="Topic600">
    <w:name w:val="Topic600"/>
    <w:basedOn w:val="Standard"/>
    <w:rsid w:val="007B5068"/>
    <w:pPr>
      <w:ind w:left="3402" w:hanging="3402"/>
    </w:pPr>
  </w:style>
  <w:style w:type="paragraph" w:customStyle="1" w:styleId="Topic900">
    <w:name w:val="Topic900"/>
    <w:basedOn w:val="Standard"/>
    <w:rsid w:val="007B5068"/>
    <w:pPr>
      <w:ind w:left="5103" w:hanging="5103"/>
    </w:pPr>
  </w:style>
  <w:style w:type="paragraph" w:customStyle="1" w:styleId="Topic075Line">
    <w:name w:val="Topic075Line"/>
    <w:basedOn w:val="Standard"/>
    <w:rsid w:val="00832D01"/>
    <w:pPr>
      <w:tabs>
        <w:tab w:val="right" w:leader="underscore" w:pos="9072"/>
      </w:tabs>
      <w:ind w:left="425" w:hanging="425"/>
    </w:pPr>
  </w:style>
  <w:style w:type="paragraph" w:customStyle="1" w:styleId="Topic300Line">
    <w:name w:val="Topic300Line"/>
    <w:basedOn w:val="Standard"/>
    <w:rsid w:val="00832D01"/>
    <w:pPr>
      <w:tabs>
        <w:tab w:val="right" w:leader="underscore" w:pos="9072"/>
      </w:tabs>
      <w:ind w:left="1701" w:hanging="1701"/>
    </w:pPr>
  </w:style>
  <w:style w:type="paragraph" w:customStyle="1" w:styleId="Topic600Line">
    <w:name w:val="Topic600Line"/>
    <w:basedOn w:val="Standard"/>
    <w:rsid w:val="00832D01"/>
    <w:pPr>
      <w:tabs>
        <w:tab w:val="right" w:leader="underscore" w:pos="9072"/>
      </w:tabs>
      <w:ind w:left="3402" w:hanging="3402"/>
    </w:pPr>
  </w:style>
  <w:style w:type="paragraph" w:customStyle="1" w:styleId="Topic900Line">
    <w:name w:val="Topic900Line"/>
    <w:basedOn w:val="Standard"/>
    <w:rsid w:val="00832D01"/>
    <w:pPr>
      <w:tabs>
        <w:tab w:val="right" w:leader="underscore" w:pos="9072"/>
      </w:tabs>
      <w:ind w:left="5103" w:hanging="5103"/>
    </w:pPr>
  </w:style>
  <w:style w:type="paragraph" w:customStyle="1" w:styleId="ListWithSymbols">
    <w:name w:val="ListWithSymbols"/>
    <w:basedOn w:val="Standard"/>
    <w:rsid w:val="005843A9"/>
    <w:pPr>
      <w:numPr>
        <w:numId w:val="1"/>
      </w:numPr>
      <w:ind w:left="425" w:hanging="425"/>
    </w:pPr>
  </w:style>
  <w:style w:type="paragraph" w:customStyle="1" w:styleId="ListWithLetters">
    <w:name w:val="ListWithLetters"/>
    <w:basedOn w:val="Standard"/>
    <w:rsid w:val="00A36F0F"/>
    <w:pPr>
      <w:numPr>
        <w:numId w:val="2"/>
      </w:numPr>
      <w:tabs>
        <w:tab w:val="left" w:pos="425"/>
      </w:tabs>
      <w:ind w:left="425" w:hanging="425"/>
    </w:pPr>
  </w:style>
  <w:style w:type="paragraph" w:customStyle="1" w:styleId="ListWithCheckboxes">
    <w:name w:val="ListWithCheckboxes"/>
    <w:basedOn w:val="Standard"/>
    <w:rsid w:val="00F37A83"/>
    <w:pPr>
      <w:numPr>
        <w:numId w:val="6"/>
      </w:numPr>
      <w:tabs>
        <w:tab w:val="left" w:pos="425"/>
      </w:tabs>
      <w:ind w:left="425" w:hanging="425"/>
    </w:pPr>
  </w:style>
  <w:style w:type="paragraph" w:customStyle="1" w:styleId="PositionWithValueLine">
    <w:name w:val="PositionWithValueLine"/>
    <w:basedOn w:val="PositionWithValue"/>
    <w:next w:val="PositionWithValue"/>
    <w:rsid w:val="00BE199D"/>
    <w:pPr>
      <w:tabs>
        <w:tab w:val="clear" w:pos="8675"/>
        <w:tab w:val="left" w:leader="underscore" w:pos="8987"/>
      </w:tabs>
    </w:pPr>
    <w:rPr>
      <w:sz w:val="8"/>
    </w:rPr>
  </w:style>
  <w:style w:type="character" w:styleId="Fett">
    <w:name w:val="Strong"/>
    <w:qFormat/>
    <w:rsid w:val="00256E98"/>
    <w:rPr>
      <w:b/>
      <w:bCs/>
    </w:rPr>
  </w:style>
  <w:style w:type="paragraph" w:customStyle="1" w:styleId="Inhalts-Typ">
    <w:name w:val="Inhalts-Typ"/>
    <w:basedOn w:val="Standard"/>
    <w:link w:val="Inhalts-TypZchn"/>
    <w:rsid w:val="003575DE"/>
    <w:rPr>
      <w:b/>
      <w:caps/>
      <w:sz w:val="24"/>
    </w:rPr>
  </w:style>
  <w:style w:type="character" w:customStyle="1" w:styleId="Inhalts-TypZchn">
    <w:name w:val="Inhalts-Typ Zchn"/>
    <w:link w:val="Inhalts-Typ"/>
    <w:rsid w:val="003575DE"/>
    <w:rPr>
      <w:rFonts w:ascii="Segoe UI" w:hAnsi="Segoe UI"/>
      <w:b/>
      <w:caps/>
      <w:kern w:val="10"/>
      <w:sz w:val="24"/>
    </w:rPr>
  </w:style>
  <w:style w:type="paragraph" w:styleId="Untertitel">
    <w:name w:val="Subtitle"/>
    <w:basedOn w:val="Standard"/>
    <w:next w:val="Standard"/>
    <w:qFormat/>
    <w:rsid w:val="0058360E"/>
    <w:pPr>
      <w:keepNext/>
      <w:keepLines/>
      <w:spacing w:before="220" w:after="120"/>
      <w:outlineLvl w:val="1"/>
    </w:pPr>
    <w:rPr>
      <w:rFonts w:cs="Arial"/>
      <w:b/>
      <w:sz w:val="24"/>
    </w:rPr>
  </w:style>
  <w:style w:type="paragraph" w:customStyle="1" w:styleId="Topic750Line">
    <w:name w:val="Topic750Line"/>
    <w:basedOn w:val="Standard"/>
    <w:rsid w:val="00832D01"/>
    <w:pPr>
      <w:tabs>
        <w:tab w:val="right" w:leader="underscore" w:pos="9072"/>
      </w:tabs>
      <w:ind w:left="4253" w:hanging="4253"/>
    </w:pPr>
  </w:style>
  <w:style w:type="paragraph" w:customStyle="1" w:styleId="Art-Text">
    <w:name w:val="Art-Text"/>
    <w:basedOn w:val="Standard"/>
    <w:rsid w:val="00585B75"/>
    <w:pPr>
      <w:ind w:left="425" w:hanging="425"/>
    </w:pPr>
    <w:rPr>
      <w:lang w:val="en-US"/>
    </w:rPr>
  </w:style>
  <w:style w:type="character" w:styleId="Hervorhebung">
    <w:name w:val="Emphasis"/>
    <w:uiPriority w:val="3"/>
    <w:rsid w:val="00203054"/>
    <w:rPr>
      <w:b/>
      <w:iCs/>
    </w:rPr>
  </w:style>
  <w:style w:type="paragraph" w:customStyle="1" w:styleId="CityDate">
    <w:name w:val="CityDate"/>
    <w:basedOn w:val="Standard"/>
    <w:rsid w:val="008B7918"/>
    <w:pPr>
      <w:spacing w:before="240"/>
    </w:pPr>
  </w:style>
  <w:style w:type="paragraph" w:customStyle="1" w:styleId="Klassifizierungen">
    <w:name w:val="Klassifizierungen"/>
    <w:basedOn w:val="AbsenderText"/>
    <w:rsid w:val="000847D5"/>
    <w:rPr>
      <w:noProof/>
    </w:rPr>
  </w:style>
  <w:style w:type="paragraph" w:customStyle="1" w:styleId="Fusszeile-Pfad">
    <w:name w:val="Fusszeile-Pfad"/>
    <w:basedOn w:val="Standard"/>
    <w:rsid w:val="002C10EE"/>
    <w:rPr>
      <w:color w:val="808080"/>
      <w:sz w:val="12"/>
    </w:rPr>
  </w:style>
  <w:style w:type="paragraph" w:styleId="Umschlagabsenderadresse">
    <w:name w:val="envelope return"/>
    <w:basedOn w:val="Standard"/>
    <w:semiHidden/>
    <w:rsid w:val="00FE274A"/>
    <w:rPr>
      <w:rFonts w:cs="Arial"/>
    </w:rPr>
  </w:style>
  <w:style w:type="paragraph" w:styleId="Umschlagadresse">
    <w:name w:val="envelope address"/>
    <w:basedOn w:val="Standard"/>
    <w:semiHidden/>
    <w:rsid w:val="00FE274A"/>
    <w:pPr>
      <w:framePr w:w="4320" w:h="2160" w:hRule="exact" w:hSpace="141" w:wrap="auto" w:hAnchor="page" w:xAlign="center" w:yAlign="bottom"/>
      <w:ind w:left="1"/>
    </w:pPr>
    <w:rPr>
      <w:rFonts w:cs="Arial"/>
      <w:sz w:val="24"/>
    </w:rPr>
  </w:style>
  <w:style w:type="paragraph" w:customStyle="1" w:styleId="berschrift1oNr">
    <w:name w:val="Überschrift 1 o. Nr."/>
    <w:basedOn w:val="Standard"/>
    <w:next w:val="Standard"/>
    <w:qFormat/>
    <w:rsid w:val="00F37A83"/>
    <w:pPr>
      <w:spacing w:before="240" w:after="120"/>
    </w:pPr>
    <w:rPr>
      <w:b/>
      <w:sz w:val="28"/>
    </w:rPr>
  </w:style>
  <w:style w:type="paragraph" w:customStyle="1" w:styleId="berschrift2oNr">
    <w:name w:val="Überschrift 2 o. Nr."/>
    <w:basedOn w:val="Standard"/>
    <w:next w:val="Standard"/>
    <w:qFormat/>
    <w:rsid w:val="00086EFC"/>
    <w:pPr>
      <w:spacing w:before="240" w:after="60"/>
    </w:pPr>
    <w:rPr>
      <w:b/>
      <w:sz w:val="24"/>
    </w:rPr>
  </w:style>
  <w:style w:type="paragraph" w:customStyle="1" w:styleId="berschrift3oNr">
    <w:name w:val="Überschrift 3 o. Nr."/>
    <w:basedOn w:val="Standard"/>
    <w:next w:val="Standard"/>
    <w:qFormat/>
    <w:rsid w:val="00E76AE9"/>
    <w:pPr>
      <w:spacing w:before="240" w:after="60"/>
    </w:pPr>
    <w:rPr>
      <w:b/>
    </w:rPr>
  </w:style>
  <w:style w:type="paragraph" w:customStyle="1" w:styleId="berschrift4oNr">
    <w:name w:val="Überschrift 4 o. Nr."/>
    <w:basedOn w:val="Standard"/>
    <w:next w:val="Standard"/>
    <w:qFormat/>
    <w:rsid w:val="00086EFC"/>
    <w:pPr>
      <w:spacing w:before="120"/>
    </w:pPr>
    <w:rPr>
      <w:b/>
    </w:rPr>
  </w:style>
  <w:style w:type="paragraph" w:customStyle="1" w:styleId="Abschnitt">
    <w:name w:val="Abschnitt"/>
    <w:basedOn w:val="Standard"/>
    <w:next w:val="Standard"/>
    <w:qFormat/>
    <w:rsid w:val="008B0078"/>
    <w:pPr>
      <w:pageBreakBefore/>
      <w:pBdr>
        <w:bottom w:val="single" w:sz="4" w:space="1" w:color="auto"/>
      </w:pBdr>
      <w:spacing w:after="240"/>
      <w:outlineLvl w:val="5"/>
    </w:pPr>
    <w:rPr>
      <w:b/>
      <w:sz w:val="32"/>
    </w:rPr>
  </w:style>
  <w:style w:type="paragraph" w:styleId="Verzeichnis1">
    <w:name w:val="toc 1"/>
    <w:basedOn w:val="Standard"/>
    <w:next w:val="Standard"/>
    <w:uiPriority w:val="39"/>
    <w:rsid w:val="003C6BE6"/>
    <w:pPr>
      <w:tabs>
        <w:tab w:val="right" w:pos="9061"/>
      </w:tabs>
      <w:spacing w:before="120" w:after="60"/>
    </w:pPr>
    <w:rPr>
      <w:b/>
    </w:rPr>
  </w:style>
  <w:style w:type="paragraph" w:styleId="Verzeichnis2">
    <w:name w:val="toc 2"/>
    <w:basedOn w:val="Standard"/>
    <w:next w:val="Standard"/>
    <w:uiPriority w:val="39"/>
    <w:rsid w:val="003C6BE6"/>
    <w:pPr>
      <w:tabs>
        <w:tab w:val="right" w:pos="9061"/>
      </w:tabs>
      <w:spacing w:before="60"/>
      <w:ind w:left="284"/>
    </w:pPr>
    <w:rPr>
      <w:b/>
    </w:rPr>
  </w:style>
  <w:style w:type="paragraph" w:styleId="Verzeichnis3">
    <w:name w:val="toc 3"/>
    <w:basedOn w:val="Standard"/>
    <w:next w:val="Standard"/>
    <w:uiPriority w:val="39"/>
    <w:rsid w:val="003C6BE6"/>
    <w:pPr>
      <w:tabs>
        <w:tab w:val="right" w:pos="9061"/>
      </w:tabs>
      <w:spacing w:before="60"/>
      <w:ind w:left="284"/>
    </w:pPr>
    <w:rPr>
      <w:b/>
    </w:rPr>
  </w:style>
  <w:style w:type="character" w:styleId="Hyperlink">
    <w:name w:val="Hyperlink"/>
    <w:basedOn w:val="Absatz-Standardschriftart"/>
    <w:uiPriority w:val="99"/>
    <w:unhideWhenUsed/>
    <w:rsid w:val="00236843"/>
    <w:rPr>
      <w:color w:val="0000FF" w:themeColor="hyperlink"/>
      <w:u w:val="single"/>
      <w:lang w:val="de-CH"/>
    </w:rPr>
  </w:style>
  <w:style w:type="paragraph" w:styleId="Verzeichnis6">
    <w:name w:val="toc 6"/>
    <w:basedOn w:val="Standard"/>
    <w:next w:val="Standard"/>
    <w:uiPriority w:val="39"/>
    <w:rsid w:val="00DD23AE"/>
    <w:pPr>
      <w:pBdr>
        <w:bottom w:val="single" w:sz="4" w:space="1" w:color="auto"/>
      </w:pBdr>
      <w:tabs>
        <w:tab w:val="right" w:pos="9061"/>
      </w:tabs>
      <w:spacing w:before="240" w:after="120"/>
    </w:pPr>
    <w:rPr>
      <w:b/>
    </w:rPr>
  </w:style>
  <w:style w:type="paragraph" w:styleId="Verzeichnis4">
    <w:name w:val="toc 4"/>
    <w:basedOn w:val="Standard"/>
    <w:next w:val="Standard"/>
    <w:uiPriority w:val="39"/>
    <w:rsid w:val="003C6BE6"/>
    <w:pPr>
      <w:tabs>
        <w:tab w:val="right" w:pos="9061"/>
      </w:tabs>
      <w:spacing w:before="60"/>
      <w:ind w:left="284"/>
    </w:pPr>
    <w:rPr>
      <w:b/>
    </w:rPr>
  </w:style>
  <w:style w:type="table" w:styleId="Tabellenraster">
    <w:name w:val="Table Grid"/>
    <w:basedOn w:val="NormaleTabelle"/>
    <w:uiPriority w:val="39"/>
    <w:rsid w:val="00C31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5">
    <w:name w:val="toc 5"/>
    <w:basedOn w:val="Standard"/>
    <w:next w:val="Standard"/>
    <w:uiPriority w:val="39"/>
    <w:rsid w:val="003C6BE6"/>
    <w:pPr>
      <w:tabs>
        <w:tab w:val="left" w:pos="9061"/>
      </w:tabs>
      <w:spacing w:before="60"/>
      <w:ind w:left="284"/>
    </w:pPr>
    <w:rPr>
      <w:b/>
    </w:rPr>
  </w:style>
  <w:style w:type="paragraph" w:styleId="Verzeichnis7">
    <w:name w:val="toc 7"/>
    <w:basedOn w:val="Standard"/>
    <w:next w:val="Standard"/>
    <w:autoRedefine/>
    <w:uiPriority w:val="39"/>
    <w:rsid w:val="003C6BE6"/>
    <w:pPr>
      <w:spacing w:after="100"/>
      <w:ind w:left="1321"/>
    </w:pPr>
  </w:style>
  <w:style w:type="paragraph" w:styleId="Verzeichnis8">
    <w:name w:val="toc 8"/>
    <w:basedOn w:val="Standard"/>
    <w:next w:val="Standard"/>
    <w:autoRedefine/>
    <w:uiPriority w:val="39"/>
    <w:rsid w:val="003C6BE6"/>
    <w:pPr>
      <w:spacing w:after="100"/>
      <w:ind w:left="1542"/>
    </w:pPr>
  </w:style>
  <w:style w:type="paragraph" w:styleId="Verzeichnis9">
    <w:name w:val="toc 9"/>
    <w:basedOn w:val="Standard"/>
    <w:next w:val="Standard"/>
    <w:autoRedefine/>
    <w:uiPriority w:val="39"/>
    <w:rsid w:val="003C6BE6"/>
    <w:pPr>
      <w:spacing w:after="100"/>
      <w:ind w:left="1758"/>
    </w:pPr>
  </w:style>
  <w:style w:type="paragraph" w:customStyle="1" w:styleId="Appendix">
    <w:name w:val="Appendix"/>
    <w:basedOn w:val="berschrift1oNr"/>
    <w:next w:val="Standard"/>
    <w:uiPriority w:val="1"/>
    <w:rsid w:val="006D4B93"/>
    <w:pPr>
      <w:keepNext/>
      <w:keepLines/>
      <w:outlineLvl w:val="0"/>
    </w:pPr>
    <w:rPr>
      <w:sz w:val="24"/>
    </w:rPr>
  </w:style>
  <w:style w:type="paragraph" w:styleId="Funotentext">
    <w:name w:val="footnote text"/>
    <w:basedOn w:val="Standard"/>
    <w:link w:val="FunotentextZchn"/>
    <w:uiPriority w:val="99"/>
    <w:rsid w:val="00860C3F"/>
    <w:rPr>
      <w:sz w:val="12"/>
    </w:rPr>
  </w:style>
  <w:style w:type="character" w:customStyle="1" w:styleId="FunotentextZchn">
    <w:name w:val="Fußnotentext Zchn"/>
    <w:basedOn w:val="Absatz-Standardschriftart"/>
    <w:link w:val="Funotentext"/>
    <w:uiPriority w:val="99"/>
    <w:rsid w:val="00860C3F"/>
    <w:rPr>
      <w:rFonts w:ascii="Arial" w:hAnsi="Arial"/>
      <w:kern w:val="10"/>
      <w:sz w:val="12"/>
      <w:lang w:val="de-CH" w:eastAsia="en-US"/>
    </w:rPr>
  </w:style>
  <w:style w:type="character" w:styleId="Funotenzeichen">
    <w:name w:val="footnote reference"/>
    <w:basedOn w:val="Absatz-Standardschriftart"/>
    <w:uiPriority w:val="99"/>
    <w:unhideWhenUsed/>
    <w:rsid w:val="006A7867"/>
    <w:rPr>
      <w:vertAlign w:val="superscript"/>
      <w:lang w:val="de-CH"/>
    </w:rPr>
  </w:style>
  <w:style w:type="paragraph" w:customStyle="1" w:styleId="Metadaten">
    <w:name w:val="Metadaten"/>
    <w:basedOn w:val="Standard"/>
    <w:next w:val="Standard"/>
    <w:rsid w:val="00623549"/>
    <w:rPr>
      <w:rFonts w:cs="Arial"/>
    </w:rPr>
  </w:style>
  <w:style w:type="paragraph" w:customStyle="1" w:styleId="Vorstossnummer">
    <w:name w:val="Vorstossnummer"/>
    <w:basedOn w:val="Standard"/>
    <w:next w:val="Standard"/>
    <w:link w:val="VorstossnummerZchn"/>
    <w:rsid w:val="00DD23AE"/>
    <w:pPr>
      <w:jc w:val="right"/>
    </w:pPr>
    <w:rPr>
      <w:b/>
      <w:caps/>
      <w:sz w:val="24"/>
      <w:szCs w:val="24"/>
    </w:rPr>
  </w:style>
  <w:style w:type="character" w:customStyle="1" w:styleId="VorstossnummerZchn">
    <w:name w:val="Vorstossnummer Zchn"/>
    <w:basedOn w:val="Absatz-Standardschriftart"/>
    <w:link w:val="Vorstossnummer"/>
    <w:rsid w:val="00DD23AE"/>
    <w:rPr>
      <w:b/>
      <w:caps/>
      <w:sz w:val="24"/>
      <w:szCs w:val="24"/>
      <w:lang w:val="de-CH"/>
    </w:rPr>
  </w:style>
  <w:style w:type="paragraph" w:styleId="Listenabsatz">
    <w:name w:val="List Paragraph"/>
    <w:basedOn w:val="Standard"/>
    <w:uiPriority w:val="34"/>
    <w:qFormat/>
    <w:rsid w:val="00875108"/>
    <w:pPr>
      <w:ind w:left="720"/>
      <w:contextualSpacing/>
    </w:pPr>
    <w:rPr>
      <w:szCs w:val="24"/>
      <w:lang w:eastAsia="en-US"/>
    </w:rPr>
  </w:style>
  <w:style w:type="paragraph" w:customStyle="1" w:styleId="Fusszeile">
    <w:name w:val="Fusszeile"/>
    <w:basedOn w:val="Standard"/>
    <w:rsid w:val="003A1AC5"/>
    <w:pPr>
      <w:tabs>
        <w:tab w:val="center" w:pos="4321"/>
        <w:tab w:val="right" w:pos="8641"/>
      </w:tabs>
    </w:pPr>
    <w:rPr>
      <w:sz w:val="16"/>
    </w:rPr>
  </w:style>
  <w:style w:type="paragraph" w:customStyle="1" w:styleId="Fusszeile-Seite">
    <w:name w:val="Fusszeile-Seite"/>
    <w:basedOn w:val="Standard"/>
    <w:rsid w:val="00C60765"/>
    <w:pPr>
      <w:jc w:val="right"/>
    </w:pPr>
    <w:rPr>
      <w:sz w:val="16"/>
    </w:rPr>
  </w:style>
  <w:style w:type="paragraph" w:customStyle="1" w:styleId="ListLevelsWithNumbers">
    <w:name w:val="ListLevelsWithNumbers"/>
    <w:basedOn w:val="Standard"/>
    <w:rsid w:val="008B243A"/>
    <w:pPr>
      <w:numPr>
        <w:numId w:val="7"/>
      </w:numPr>
    </w:pPr>
  </w:style>
  <w:style w:type="paragraph" w:customStyle="1" w:styleId="ListWithNumbers">
    <w:name w:val="ListWithNumbers"/>
    <w:basedOn w:val="Standard"/>
    <w:rsid w:val="00285F46"/>
    <w:pPr>
      <w:numPr>
        <w:numId w:val="8"/>
      </w:numPr>
    </w:pPr>
  </w:style>
  <w:style w:type="paragraph" w:customStyle="1" w:styleId="AufzhlungVif">
    <w:name w:val="Aufzählung Vif"/>
    <w:basedOn w:val="ListWithSymbols"/>
    <w:rsid w:val="00CA1B44"/>
    <w:pPr>
      <w:ind w:left="142" w:hanging="142"/>
    </w:pPr>
  </w:style>
  <w:style w:type="character" w:customStyle="1" w:styleId="berschrift2Zchn">
    <w:name w:val="Überschrift 2 Zchn"/>
    <w:basedOn w:val="Absatz-Standardschriftart"/>
    <w:link w:val="berschrift2"/>
    <w:uiPriority w:val="9"/>
    <w:locked/>
    <w:rsid w:val="003E215C"/>
    <w:rPr>
      <w:rFonts w:ascii="Segoe UI" w:hAnsi="Segoe UI" w:cs="Arial"/>
      <w:b/>
      <w:bCs/>
      <w:iCs/>
      <w:kern w:val="10"/>
      <w:sz w:val="24"/>
      <w:szCs w:val="28"/>
      <w:lang w:val="de-CH"/>
    </w:rPr>
  </w:style>
  <w:style w:type="character" w:customStyle="1" w:styleId="berschrift3Zchn">
    <w:name w:val="Überschrift 3 Zchn"/>
    <w:basedOn w:val="Absatz-Standardschriftart"/>
    <w:link w:val="berschrift3"/>
    <w:uiPriority w:val="9"/>
    <w:locked/>
    <w:rsid w:val="003E215C"/>
    <w:rPr>
      <w:rFonts w:ascii="Segoe UI" w:hAnsi="Segoe UI" w:cs="Arial"/>
      <w:b/>
      <w:bCs/>
      <w:kern w:val="10"/>
      <w:szCs w:val="26"/>
      <w:lang w:val="de-CH"/>
    </w:rPr>
  </w:style>
  <w:style w:type="character" w:customStyle="1" w:styleId="berschrift4Zchn">
    <w:name w:val="Überschrift 4 Zchn"/>
    <w:basedOn w:val="Absatz-Standardschriftart"/>
    <w:link w:val="berschrift4"/>
    <w:uiPriority w:val="9"/>
    <w:locked/>
    <w:rsid w:val="003E215C"/>
    <w:rPr>
      <w:rFonts w:ascii="Segoe UI" w:hAnsi="Segoe UI"/>
      <w:b/>
      <w:bCs/>
      <w:kern w:val="10"/>
      <w:szCs w:val="28"/>
      <w:lang w:val="de-CH"/>
    </w:rPr>
  </w:style>
  <w:style w:type="paragraph" w:styleId="Titel">
    <w:name w:val="Title"/>
    <w:basedOn w:val="Standard"/>
    <w:next w:val="Standard"/>
    <w:link w:val="TitelZchn"/>
    <w:uiPriority w:val="9"/>
    <w:qFormat/>
    <w:rsid w:val="00E1330E"/>
    <w:pPr>
      <w:contextualSpacing/>
    </w:pPr>
    <w:rPr>
      <w:rFonts w:eastAsiaTheme="majorEastAsia" w:cstheme="majorBidi"/>
      <w:b/>
      <w:sz w:val="32"/>
      <w:szCs w:val="56"/>
    </w:rPr>
  </w:style>
  <w:style w:type="character" w:customStyle="1" w:styleId="TitelZchn">
    <w:name w:val="Titel Zchn"/>
    <w:basedOn w:val="Absatz-Standardschriftart"/>
    <w:link w:val="Titel"/>
    <w:uiPriority w:val="9"/>
    <w:rsid w:val="00E1330E"/>
    <w:rPr>
      <w:rFonts w:eastAsiaTheme="majorEastAsia" w:cstheme="majorBidi"/>
      <w:b/>
      <w:kern w:val="10"/>
      <w:sz w:val="32"/>
      <w:szCs w:val="56"/>
      <w:lang w:val="de-CH"/>
    </w:rPr>
  </w:style>
  <w:style w:type="character" w:customStyle="1" w:styleId="Hidden">
    <w:name w:val="Hidden"/>
    <w:basedOn w:val="Absatz-Standardschriftart"/>
    <w:uiPriority w:val="1"/>
    <w:qFormat/>
    <w:rsid w:val="006D4B93"/>
    <w:rPr>
      <w:rFonts w:ascii="Segoe UI" w:hAnsi="Segoe UI"/>
      <w:vanish/>
      <w:color w:val="C00000"/>
      <w:kern w:val="0"/>
      <w:sz w:val="18"/>
      <w:lang w:val="de-CH"/>
    </w:rPr>
  </w:style>
  <w:style w:type="character" w:styleId="Platzhaltertext">
    <w:name w:val="Placeholder Text"/>
    <w:basedOn w:val="Absatz-Standardschriftart"/>
    <w:uiPriority w:val="99"/>
    <w:semiHidden/>
    <w:rsid w:val="009B7052"/>
    <w:rPr>
      <w:color w:val="808080"/>
      <w:lang w:val="de-CH"/>
    </w:rPr>
  </w:style>
  <w:style w:type="paragraph" w:styleId="StandardWeb">
    <w:name w:val="Normal (Web)"/>
    <w:basedOn w:val="Standard"/>
    <w:uiPriority w:val="99"/>
    <w:semiHidden/>
    <w:unhideWhenUsed/>
    <w:rsid w:val="00BD7FEB"/>
    <w:rPr>
      <w:sz w:val="24"/>
      <w:szCs w:val="24"/>
    </w:rPr>
  </w:style>
  <w:style w:type="paragraph" w:styleId="Blocktext">
    <w:name w:val="Block Text"/>
    <w:basedOn w:val="Standard"/>
    <w:semiHidden/>
    <w:unhideWhenUsed/>
    <w:rsid w:val="00BD7FE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cstheme="minorBidi"/>
      <w:i/>
      <w:iCs/>
      <w:color w:val="4F81BD" w:themeColor="accent1"/>
    </w:rPr>
  </w:style>
  <w:style w:type="paragraph" w:styleId="Index1">
    <w:name w:val="index 1"/>
    <w:basedOn w:val="Standard"/>
    <w:next w:val="Standard"/>
    <w:autoRedefine/>
    <w:semiHidden/>
    <w:unhideWhenUsed/>
    <w:rsid w:val="00BD7FEB"/>
    <w:pPr>
      <w:ind w:left="220" w:hanging="220"/>
    </w:pPr>
  </w:style>
  <w:style w:type="paragraph" w:styleId="Indexberschrift">
    <w:name w:val="index heading"/>
    <w:basedOn w:val="Standard"/>
    <w:next w:val="Index1"/>
    <w:semiHidden/>
    <w:unhideWhenUsed/>
    <w:rsid w:val="00BD7FEB"/>
    <w:rPr>
      <w:rFonts w:eastAsiaTheme="majorEastAsia" w:cstheme="majorBidi"/>
      <w:b/>
      <w:bCs/>
    </w:rPr>
  </w:style>
  <w:style w:type="paragraph" w:styleId="Inhaltsverzeichnisberschrift">
    <w:name w:val="TOC Heading"/>
    <w:basedOn w:val="berschrift1"/>
    <w:next w:val="Standard"/>
    <w:uiPriority w:val="39"/>
    <w:semiHidden/>
    <w:unhideWhenUsed/>
    <w:qFormat/>
    <w:rsid w:val="00BD7FEB"/>
    <w:pPr>
      <w:numPr>
        <w:numId w:val="0"/>
      </w:numPr>
      <w:spacing w:after="0"/>
      <w:outlineLvl w:val="9"/>
    </w:pPr>
    <w:rPr>
      <w:rFonts w:eastAsiaTheme="majorEastAsia" w:cstheme="majorBidi"/>
      <w:b w:val="0"/>
      <w:bCs w:val="0"/>
      <w:sz w:val="32"/>
    </w:rPr>
  </w:style>
  <w:style w:type="table" w:styleId="MittlereListe2-Akzent1">
    <w:name w:val="Medium List 2 Accent 1"/>
    <w:basedOn w:val="NormaleTabelle"/>
    <w:uiPriority w:val="66"/>
    <w:semiHidden/>
    <w:unhideWhenUsed/>
    <w:rsid w:val="00BD7FEB"/>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semiHidden/>
    <w:unhideWhenUsed/>
    <w:rsid w:val="00BD7FEB"/>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
    <w:name w:val="Medium List 2"/>
    <w:basedOn w:val="NormaleTabelle"/>
    <w:uiPriority w:val="66"/>
    <w:semiHidden/>
    <w:unhideWhenUsed/>
    <w:rsid w:val="00BD7FEB"/>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Raster2">
    <w:name w:val="Medium Grid 2"/>
    <w:basedOn w:val="NormaleTabelle"/>
    <w:uiPriority w:val="68"/>
    <w:semiHidden/>
    <w:unhideWhenUsed/>
    <w:rsid w:val="00BD7FEB"/>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Liste2-Akzent6">
    <w:name w:val="Medium List 2 Accent 6"/>
    <w:basedOn w:val="NormaleTabelle"/>
    <w:uiPriority w:val="66"/>
    <w:semiHidden/>
    <w:unhideWhenUsed/>
    <w:rsid w:val="00BD7FEB"/>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Raster2-Akzent1">
    <w:name w:val="Medium Grid 2 Accent 1"/>
    <w:basedOn w:val="NormaleTabelle"/>
    <w:uiPriority w:val="68"/>
    <w:semiHidden/>
    <w:unhideWhenUsed/>
    <w:rsid w:val="00BD7FEB"/>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semiHidden/>
    <w:unhideWhenUsed/>
    <w:rsid w:val="00BD7FEB"/>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ittlereListe2-Akzent3">
    <w:name w:val="Medium List 2 Accent 3"/>
    <w:basedOn w:val="NormaleTabelle"/>
    <w:uiPriority w:val="66"/>
    <w:semiHidden/>
    <w:unhideWhenUsed/>
    <w:rsid w:val="00BD7FEB"/>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semiHidden/>
    <w:unhideWhenUsed/>
    <w:rsid w:val="00BD7FEB"/>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Raster2-Akzent3">
    <w:name w:val="Medium Grid 2 Accent 3"/>
    <w:basedOn w:val="NormaleTabelle"/>
    <w:uiPriority w:val="68"/>
    <w:semiHidden/>
    <w:unhideWhenUsed/>
    <w:rsid w:val="00BD7FEB"/>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paragraph" w:styleId="RGV-berschrift">
    <w:name w:val="toa heading"/>
    <w:basedOn w:val="Standard"/>
    <w:next w:val="Standard"/>
    <w:semiHidden/>
    <w:unhideWhenUsed/>
    <w:rsid w:val="00BD7FEB"/>
    <w:pPr>
      <w:spacing w:before="120"/>
    </w:pPr>
    <w:rPr>
      <w:rFonts w:eastAsiaTheme="majorEastAsia" w:cstheme="majorBidi"/>
      <w:b/>
      <w:bCs/>
      <w:sz w:val="24"/>
      <w:szCs w:val="24"/>
    </w:rPr>
  </w:style>
  <w:style w:type="paragraph" w:styleId="Nachrichtenkopf">
    <w:name w:val="Message Header"/>
    <w:basedOn w:val="Standard"/>
    <w:link w:val="NachrichtenkopfZchn"/>
    <w:semiHidden/>
    <w:unhideWhenUsed/>
    <w:rsid w:val="00BD7FEB"/>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semiHidden/>
    <w:rsid w:val="00BD7FEB"/>
    <w:rPr>
      <w:rFonts w:eastAsiaTheme="majorEastAsia" w:cstheme="majorBidi"/>
      <w:sz w:val="24"/>
      <w:szCs w:val="24"/>
      <w:shd w:val="pct20" w:color="auto" w:fill="auto"/>
      <w:lang w:val="de-CH"/>
    </w:rPr>
  </w:style>
  <w:style w:type="table" w:styleId="MittleresRaster2-Akzent4">
    <w:name w:val="Medium Grid 2 Accent 4"/>
    <w:basedOn w:val="NormaleTabelle"/>
    <w:uiPriority w:val="68"/>
    <w:semiHidden/>
    <w:unhideWhenUsed/>
    <w:rsid w:val="00BD7FEB"/>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character" w:styleId="HTMLBeispiel">
    <w:name w:val="HTML Sample"/>
    <w:basedOn w:val="Absatz-Standardschriftart"/>
    <w:semiHidden/>
    <w:unhideWhenUsed/>
    <w:rsid w:val="00BD7FEB"/>
    <w:rPr>
      <w:rFonts w:ascii="Segoe UI" w:hAnsi="Segoe UI"/>
      <w:sz w:val="24"/>
      <w:szCs w:val="24"/>
      <w:lang w:val="de-CH"/>
    </w:rPr>
  </w:style>
  <w:style w:type="table" w:styleId="MittlereListe2-Akzent2">
    <w:name w:val="Medium List 2 Accent 2"/>
    <w:basedOn w:val="NormaleTabelle"/>
    <w:uiPriority w:val="66"/>
    <w:semiHidden/>
    <w:unhideWhenUsed/>
    <w:rsid w:val="00BD7FEB"/>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Raster2-Akzent6">
    <w:name w:val="Medium Grid 2 Accent 6"/>
    <w:basedOn w:val="NormaleTabelle"/>
    <w:uiPriority w:val="68"/>
    <w:semiHidden/>
    <w:unhideWhenUsed/>
    <w:rsid w:val="00BD7FEB"/>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semiHidden/>
    <w:unhideWhenUsed/>
    <w:rsid w:val="00BD7FEB"/>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character" w:styleId="HTMLSchreibmaschine">
    <w:name w:val="HTML Typewriter"/>
    <w:basedOn w:val="Absatz-Standardschriftart"/>
    <w:semiHidden/>
    <w:unhideWhenUsed/>
    <w:rsid w:val="00BD7FEB"/>
    <w:rPr>
      <w:rFonts w:ascii="Segoe UI" w:hAnsi="Segoe UI"/>
      <w:sz w:val="20"/>
      <w:szCs w:val="20"/>
      <w:lang w:val="de-CH"/>
    </w:rPr>
  </w:style>
  <w:style w:type="character" w:styleId="HTMLCode">
    <w:name w:val="HTML Code"/>
    <w:basedOn w:val="Absatz-Standardschriftart"/>
    <w:semiHidden/>
    <w:unhideWhenUsed/>
    <w:rsid w:val="00BD7FEB"/>
    <w:rPr>
      <w:rFonts w:ascii="Segoe UI" w:hAnsi="Segoe UI"/>
      <w:sz w:val="20"/>
      <w:szCs w:val="20"/>
      <w:lang w:val="de-CH"/>
    </w:rPr>
  </w:style>
  <w:style w:type="paragraph" w:styleId="Makrotext">
    <w:name w:val="macro"/>
    <w:link w:val="MakrotextZchn"/>
    <w:semiHidden/>
    <w:unhideWhenUsed/>
    <w:rsid w:val="00BD7FEB"/>
    <w:pPr>
      <w:tabs>
        <w:tab w:val="left" w:pos="480"/>
        <w:tab w:val="left" w:pos="960"/>
        <w:tab w:val="left" w:pos="1440"/>
        <w:tab w:val="left" w:pos="1920"/>
        <w:tab w:val="left" w:pos="2400"/>
        <w:tab w:val="left" w:pos="2880"/>
        <w:tab w:val="left" w:pos="3360"/>
        <w:tab w:val="left" w:pos="3840"/>
        <w:tab w:val="left" w:pos="4320"/>
      </w:tabs>
    </w:pPr>
    <w:rPr>
      <w:sz w:val="20"/>
      <w:szCs w:val="20"/>
    </w:rPr>
  </w:style>
  <w:style w:type="character" w:customStyle="1" w:styleId="MakrotextZchn">
    <w:name w:val="Makrotext Zchn"/>
    <w:basedOn w:val="Absatz-Standardschriftart"/>
    <w:link w:val="Makrotext"/>
    <w:semiHidden/>
    <w:rsid w:val="00BD7FEB"/>
    <w:rPr>
      <w:sz w:val="20"/>
      <w:szCs w:val="20"/>
      <w:lang w:val="de-CH"/>
    </w:rPr>
  </w:style>
  <w:style w:type="character" w:styleId="HTMLTastatur">
    <w:name w:val="HTML Keyboard"/>
    <w:basedOn w:val="Absatz-Standardschriftart"/>
    <w:semiHidden/>
    <w:unhideWhenUsed/>
    <w:rsid w:val="00BD7FEB"/>
    <w:rPr>
      <w:rFonts w:ascii="Segoe UI" w:hAnsi="Segoe UI"/>
      <w:sz w:val="20"/>
      <w:szCs w:val="20"/>
      <w:lang w:val="de-CH"/>
    </w:rPr>
  </w:style>
  <w:style w:type="paragraph" w:styleId="HTMLVorformatiert">
    <w:name w:val="HTML Preformatted"/>
    <w:basedOn w:val="Standard"/>
    <w:link w:val="HTMLVorformatiertZchn"/>
    <w:semiHidden/>
    <w:unhideWhenUsed/>
    <w:rsid w:val="00BD7FEB"/>
    <w:rPr>
      <w:sz w:val="20"/>
      <w:szCs w:val="20"/>
    </w:rPr>
  </w:style>
  <w:style w:type="character" w:customStyle="1" w:styleId="HTMLVorformatiertZchn">
    <w:name w:val="HTML Vorformatiert Zchn"/>
    <w:basedOn w:val="Absatz-Standardschriftart"/>
    <w:link w:val="HTMLVorformatiert"/>
    <w:semiHidden/>
    <w:rsid w:val="00BD7FEB"/>
    <w:rPr>
      <w:sz w:val="20"/>
      <w:szCs w:val="20"/>
      <w:lang w:val="de-CH"/>
    </w:rPr>
  </w:style>
  <w:style w:type="paragraph" w:styleId="NurText">
    <w:name w:val="Plain Text"/>
    <w:basedOn w:val="Standard"/>
    <w:link w:val="NurTextZchn"/>
    <w:semiHidden/>
    <w:unhideWhenUsed/>
    <w:rsid w:val="00BD7FEB"/>
    <w:rPr>
      <w:sz w:val="21"/>
      <w:szCs w:val="21"/>
    </w:rPr>
  </w:style>
  <w:style w:type="character" w:customStyle="1" w:styleId="NurTextZchn">
    <w:name w:val="Nur Text Zchn"/>
    <w:basedOn w:val="Absatz-Standardschriftart"/>
    <w:link w:val="NurText"/>
    <w:semiHidden/>
    <w:rsid w:val="00BD7FEB"/>
    <w:rPr>
      <w:sz w:val="21"/>
      <w:szCs w:val="21"/>
      <w:lang w:val="de-CH"/>
    </w:rPr>
  </w:style>
  <w:style w:type="paragraph" w:styleId="Kopfzeile">
    <w:name w:val="header"/>
    <w:basedOn w:val="Standard"/>
    <w:link w:val="KopfzeileZchn"/>
    <w:unhideWhenUsed/>
    <w:rsid w:val="00415773"/>
    <w:pPr>
      <w:tabs>
        <w:tab w:val="center" w:pos="4536"/>
        <w:tab w:val="right" w:pos="9072"/>
      </w:tabs>
    </w:pPr>
  </w:style>
  <w:style w:type="character" w:customStyle="1" w:styleId="KopfzeileZchn">
    <w:name w:val="Kopfzeile Zchn"/>
    <w:basedOn w:val="Absatz-Standardschriftart"/>
    <w:link w:val="Kopfzeile"/>
    <w:rsid w:val="00415773"/>
    <w:rPr>
      <w:lang w:val="de-CH"/>
    </w:rPr>
  </w:style>
  <w:style w:type="paragraph" w:styleId="Fuzeile">
    <w:name w:val="footer"/>
    <w:basedOn w:val="Standard"/>
    <w:link w:val="FuzeileZchn"/>
    <w:unhideWhenUsed/>
    <w:rsid w:val="00415773"/>
    <w:pPr>
      <w:tabs>
        <w:tab w:val="center" w:pos="4536"/>
        <w:tab w:val="right" w:pos="9072"/>
      </w:tabs>
    </w:pPr>
  </w:style>
  <w:style w:type="character" w:customStyle="1" w:styleId="FuzeileZchn">
    <w:name w:val="Fußzeile Zchn"/>
    <w:basedOn w:val="Absatz-Standardschriftart"/>
    <w:link w:val="Fuzeile"/>
    <w:rsid w:val="00415773"/>
    <w:rPr>
      <w:lang w:val="de-CH"/>
    </w:rPr>
  </w:style>
  <w:style w:type="character" w:styleId="NichtaufgelsteErwhnung">
    <w:name w:val="Unresolved Mention"/>
    <w:basedOn w:val="Absatz-Standardschriftart"/>
    <w:uiPriority w:val="99"/>
    <w:semiHidden/>
    <w:unhideWhenUsed/>
    <w:rsid w:val="00307310"/>
    <w:rPr>
      <w:color w:val="605E5C"/>
      <w:shd w:val="clear" w:color="auto" w:fill="E1DFDD"/>
    </w:rPr>
  </w:style>
  <w:style w:type="character" w:styleId="BesuchterLink">
    <w:name w:val="FollowedHyperlink"/>
    <w:basedOn w:val="Absatz-Standardschriftart"/>
    <w:semiHidden/>
    <w:unhideWhenUsed/>
    <w:rsid w:val="00266D6B"/>
    <w:rPr>
      <w:color w:val="800080" w:themeColor="followedHyperlink"/>
      <w:u w:val="single"/>
    </w:rPr>
  </w:style>
  <w:style w:type="paragraph" w:styleId="Kommentartext">
    <w:name w:val="annotation text"/>
    <w:basedOn w:val="Standard"/>
    <w:link w:val="KommentartextZchn"/>
    <w:semiHidden/>
    <w:unhideWhenUsed/>
    <w:rPr>
      <w:sz w:val="20"/>
      <w:szCs w:val="20"/>
    </w:rPr>
  </w:style>
  <w:style w:type="character" w:customStyle="1" w:styleId="KommentartextZchn">
    <w:name w:val="Kommentartext Zchn"/>
    <w:basedOn w:val="Absatz-Standardschriftart"/>
    <w:link w:val="Kommentartext"/>
    <w:semiHidden/>
    <w:rPr>
      <w:sz w:val="20"/>
      <w:szCs w:val="20"/>
    </w:rPr>
  </w:style>
  <w:style w:type="character" w:styleId="Kommentarzeichen">
    <w:name w:val="annotation reference"/>
    <w:basedOn w:val="Absatz-Standardschriftart"/>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403246">
      <w:bodyDiv w:val="1"/>
      <w:marLeft w:val="0"/>
      <w:marRight w:val="0"/>
      <w:marTop w:val="0"/>
      <w:marBottom w:val="0"/>
      <w:divBdr>
        <w:top w:val="none" w:sz="0" w:space="0" w:color="auto"/>
        <w:left w:val="none" w:sz="0" w:space="0" w:color="auto"/>
        <w:bottom w:val="none" w:sz="0" w:space="0" w:color="auto"/>
        <w:right w:val="none" w:sz="0" w:space="0" w:color="auto"/>
      </w:divBdr>
      <w:divsChild>
        <w:div w:id="505947983">
          <w:marLeft w:val="0"/>
          <w:marRight w:val="0"/>
          <w:marTop w:val="0"/>
          <w:marBottom w:val="0"/>
          <w:divBdr>
            <w:top w:val="none" w:sz="0" w:space="0" w:color="auto"/>
            <w:left w:val="none" w:sz="0" w:space="0" w:color="auto"/>
            <w:bottom w:val="none" w:sz="0" w:space="0" w:color="auto"/>
            <w:right w:val="none" w:sz="0" w:space="0" w:color="auto"/>
          </w:divBdr>
          <w:divsChild>
            <w:div w:id="1379863617">
              <w:marLeft w:val="0"/>
              <w:marRight w:val="0"/>
              <w:marTop w:val="0"/>
              <w:marBottom w:val="0"/>
              <w:divBdr>
                <w:top w:val="none" w:sz="0" w:space="0" w:color="auto"/>
                <w:left w:val="none" w:sz="0" w:space="0" w:color="auto"/>
                <w:bottom w:val="none" w:sz="0" w:space="0" w:color="auto"/>
                <w:right w:val="none" w:sz="0" w:space="0" w:color="auto"/>
              </w:divBdr>
              <w:divsChild>
                <w:div w:id="189045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226485">
      <w:bodyDiv w:val="1"/>
      <w:marLeft w:val="0"/>
      <w:marRight w:val="0"/>
      <w:marTop w:val="0"/>
      <w:marBottom w:val="0"/>
      <w:divBdr>
        <w:top w:val="none" w:sz="0" w:space="0" w:color="auto"/>
        <w:left w:val="none" w:sz="0" w:space="0" w:color="auto"/>
        <w:bottom w:val="none" w:sz="0" w:space="0" w:color="auto"/>
        <w:right w:val="none" w:sz="0" w:space="0" w:color="auto"/>
      </w:divBdr>
      <w:divsChild>
        <w:div w:id="1204906166">
          <w:marLeft w:val="0"/>
          <w:marRight w:val="0"/>
          <w:marTop w:val="0"/>
          <w:marBottom w:val="0"/>
          <w:divBdr>
            <w:top w:val="none" w:sz="0" w:space="0" w:color="auto"/>
            <w:left w:val="none" w:sz="0" w:space="0" w:color="auto"/>
            <w:bottom w:val="none" w:sz="0" w:space="0" w:color="auto"/>
            <w:right w:val="none" w:sz="0" w:space="0" w:color="auto"/>
          </w:divBdr>
          <w:divsChild>
            <w:div w:id="558630377">
              <w:marLeft w:val="0"/>
              <w:marRight w:val="0"/>
              <w:marTop w:val="0"/>
              <w:marBottom w:val="0"/>
              <w:divBdr>
                <w:top w:val="none" w:sz="0" w:space="0" w:color="auto"/>
                <w:left w:val="none" w:sz="0" w:space="0" w:color="auto"/>
                <w:bottom w:val="none" w:sz="0" w:space="0" w:color="auto"/>
                <w:right w:val="none" w:sz="0" w:space="0" w:color="auto"/>
              </w:divBdr>
              <w:divsChild>
                <w:div w:id="75301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738078">
      <w:bodyDiv w:val="1"/>
      <w:marLeft w:val="0"/>
      <w:marRight w:val="0"/>
      <w:marTop w:val="0"/>
      <w:marBottom w:val="0"/>
      <w:divBdr>
        <w:top w:val="none" w:sz="0" w:space="0" w:color="auto"/>
        <w:left w:val="none" w:sz="0" w:space="0" w:color="auto"/>
        <w:bottom w:val="none" w:sz="0" w:space="0" w:color="auto"/>
        <w:right w:val="none" w:sz="0" w:space="0" w:color="auto"/>
      </w:divBdr>
      <w:divsChild>
        <w:div w:id="1823737418">
          <w:marLeft w:val="0"/>
          <w:marRight w:val="0"/>
          <w:marTop w:val="0"/>
          <w:marBottom w:val="0"/>
          <w:divBdr>
            <w:top w:val="none" w:sz="0" w:space="0" w:color="auto"/>
            <w:left w:val="none" w:sz="0" w:space="0" w:color="auto"/>
            <w:bottom w:val="none" w:sz="0" w:space="0" w:color="auto"/>
            <w:right w:val="none" w:sz="0" w:space="0" w:color="auto"/>
          </w:divBdr>
          <w:divsChild>
            <w:div w:id="2130738231">
              <w:marLeft w:val="0"/>
              <w:marRight w:val="0"/>
              <w:marTop w:val="0"/>
              <w:marBottom w:val="0"/>
              <w:divBdr>
                <w:top w:val="none" w:sz="0" w:space="0" w:color="auto"/>
                <w:left w:val="none" w:sz="0" w:space="0" w:color="auto"/>
                <w:bottom w:val="none" w:sz="0" w:space="0" w:color="auto"/>
                <w:right w:val="none" w:sz="0" w:space="0" w:color="auto"/>
              </w:divBdr>
              <w:divsChild>
                <w:div w:id="1050615793">
                  <w:marLeft w:val="0"/>
                  <w:marRight w:val="0"/>
                  <w:marTop w:val="0"/>
                  <w:marBottom w:val="0"/>
                  <w:divBdr>
                    <w:top w:val="none" w:sz="0" w:space="0" w:color="auto"/>
                    <w:left w:val="none" w:sz="0" w:space="0" w:color="auto"/>
                    <w:bottom w:val="none" w:sz="0" w:space="0" w:color="auto"/>
                    <w:right w:val="none" w:sz="0" w:space="0" w:color="auto"/>
                  </w:divBdr>
                  <w:divsChild>
                    <w:div w:id="124992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22500">
      <w:bodyDiv w:val="1"/>
      <w:marLeft w:val="0"/>
      <w:marRight w:val="0"/>
      <w:marTop w:val="0"/>
      <w:marBottom w:val="0"/>
      <w:divBdr>
        <w:top w:val="none" w:sz="0" w:space="0" w:color="auto"/>
        <w:left w:val="none" w:sz="0" w:space="0" w:color="auto"/>
        <w:bottom w:val="none" w:sz="0" w:space="0" w:color="auto"/>
        <w:right w:val="none" w:sz="0" w:space="0" w:color="auto"/>
      </w:divBdr>
      <w:divsChild>
        <w:div w:id="598830060">
          <w:marLeft w:val="0"/>
          <w:marRight w:val="0"/>
          <w:marTop w:val="0"/>
          <w:marBottom w:val="0"/>
          <w:divBdr>
            <w:top w:val="none" w:sz="0" w:space="0" w:color="auto"/>
            <w:left w:val="none" w:sz="0" w:space="0" w:color="auto"/>
            <w:bottom w:val="none" w:sz="0" w:space="0" w:color="auto"/>
            <w:right w:val="none" w:sz="0" w:space="0" w:color="auto"/>
          </w:divBdr>
          <w:divsChild>
            <w:div w:id="520434676">
              <w:marLeft w:val="0"/>
              <w:marRight w:val="0"/>
              <w:marTop w:val="0"/>
              <w:marBottom w:val="0"/>
              <w:divBdr>
                <w:top w:val="none" w:sz="0" w:space="0" w:color="auto"/>
                <w:left w:val="none" w:sz="0" w:space="0" w:color="auto"/>
                <w:bottom w:val="none" w:sz="0" w:space="0" w:color="auto"/>
                <w:right w:val="none" w:sz="0" w:space="0" w:color="auto"/>
              </w:divBdr>
              <w:divsChild>
                <w:div w:id="506948379">
                  <w:marLeft w:val="0"/>
                  <w:marRight w:val="0"/>
                  <w:marTop w:val="0"/>
                  <w:marBottom w:val="0"/>
                  <w:divBdr>
                    <w:top w:val="none" w:sz="0" w:space="0" w:color="auto"/>
                    <w:left w:val="none" w:sz="0" w:space="0" w:color="auto"/>
                    <w:bottom w:val="none" w:sz="0" w:space="0" w:color="auto"/>
                    <w:right w:val="none" w:sz="0" w:space="0" w:color="auto"/>
                  </w:divBdr>
                  <w:divsChild>
                    <w:div w:id="47923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895917">
      <w:bodyDiv w:val="1"/>
      <w:marLeft w:val="0"/>
      <w:marRight w:val="0"/>
      <w:marTop w:val="0"/>
      <w:marBottom w:val="0"/>
      <w:divBdr>
        <w:top w:val="none" w:sz="0" w:space="0" w:color="auto"/>
        <w:left w:val="none" w:sz="0" w:space="0" w:color="auto"/>
        <w:bottom w:val="none" w:sz="0" w:space="0" w:color="auto"/>
        <w:right w:val="none" w:sz="0" w:space="0" w:color="auto"/>
      </w:divBdr>
      <w:divsChild>
        <w:div w:id="1108740914">
          <w:marLeft w:val="0"/>
          <w:marRight w:val="0"/>
          <w:marTop w:val="0"/>
          <w:marBottom w:val="0"/>
          <w:divBdr>
            <w:top w:val="none" w:sz="0" w:space="0" w:color="auto"/>
            <w:left w:val="none" w:sz="0" w:space="0" w:color="auto"/>
            <w:bottom w:val="none" w:sz="0" w:space="0" w:color="auto"/>
            <w:right w:val="none" w:sz="0" w:space="0" w:color="auto"/>
          </w:divBdr>
          <w:divsChild>
            <w:div w:id="758141012">
              <w:marLeft w:val="0"/>
              <w:marRight w:val="0"/>
              <w:marTop w:val="0"/>
              <w:marBottom w:val="0"/>
              <w:divBdr>
                <w:top w:val="none" w:sz="0" w:space="0" w:color="auto"/>
                <w:left w:val="none" w:sz="0" w:space="0" w:color="auto"/>
                <w:bottom w:val="none" w:sz="0" w:space="0" w:color="auto"/>
                <w:right w:val="none" w:sz="0" w:space="0" w:color="auto"/>
              </w:divBdr>
              <w:divsChild>
                <w:div w:id="235364513">
                  <w:marLeft w:val="0"/>
                  <w:marRight w:val="0"/>
                  <w:marTop w:val="0"/>
                  <w:marBottom w:val="0"/>
                  <w:divBdr>
                    <w:top w:val="none" w:sz="0" w:space="0" w:color="auto"/>
                    <w:left w:val="none" w:sz="0" w:space="0" w:color="auto"/>
                    <w:bottom w:val="none" w:sz="0" w:space="0" w:color="auto"/>
                    <w:right w:val="none" w:sz="0" w:space="0" w:color="auto"/>
                  </w:divBdr>
                  <w:divsChild>
                    <w:div w:id="130207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glossaryDocument" Target="glossary/document.xml"/><Relationship Id="rId10" Type="http://schemas.openxmlformats.org/officeDocument/2006/relationships/numbering" Target="numbering.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srf.ch/play/tv/10-vor-10/video/haeufung-von-antisemitismus-an-schweizer-schulen---was-tun?urn=urn:srf:video:3abc67d9-b716-45de-929c-0e3cf5e7bae7" TargetMode="External"/><Relationship Id="rId2" Type="http://schemas.openxmlformats.org/officeDocument/2006/relationships/hyperlink" Target="https://cicad.ch/wp-content/uploads/2024/02/Rapport-2023-FINAL_web.pdf" TargetMode="External"/><Relationship Id="rId1" Type="http://schemas.openxmlformats.org/officeDocument/2006/relationships/hyperlink" Target="https://www.nzz.ch/schweiz/die-messerattacke-von-zuerich-fuehrte-zu-neuen-judenfeindlichen-angriffen-ld.1820787" TargetMode="External"/><Relationship Id="rId5" Type="http://schemas.openxmlformats.org/officeDocument/2006/relationships/hyperlink" Target="https://www.erinnern.at/themen/artikel/gegen-antisemitismus-in-schulen-und-hochschulen" TargetMode="External"/><Relationship Id="rId4" Type="http://schemas.openxmlformats.org/officeDocument/2006/relationships/hyperlink" Target="https://twitter.com/BinderMarianne/status/1764274036891160832"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erezo\AppData\Local\Temp\officeatwork\temp0003\Templates\2055.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4AED9BAD5341A3ABA4D9AA70A06220"/>
        <w:category>
          <w:name w:val="Allgemein"/>
          <w:gallery w:val="placeholder"/>
        </w:category>
        <w:types>
          <w:type w:val="bbPlcHdr"/>
        </w:types>
        <w:behaviors>
          <w:behavior w:val="content"/>
        </w:behaviors>
        <w:guid w:val="{2195F368-EEF8-447C-BE99-254BA8217FFB}"/>
      </w:docPartPr>
      <w:docPartBody>
        <w:p w:rsidR="00BB466C" w:rsidRDefault="007862B5">
          <w:pPr>
            <w:pStyle w:val="C04AED9BAD5341A3ABA4D9AA70A06220"/>
          </w:pPr>
          <w:r>
            <w:t>‍</w:t>
          </w:r>
        </w:p>
      </w:docPartBody>
    </w:docPart>
    <w:docPart>
      <w:docPartPr>
        <w:name w:val="BB523C901C17451A87A778C8B9506F7A"/>
        <w:category>
          <w:name w:val="Allgemein"/>
          <w:gallery w:val="placeholder"/>
        </w:category>
        <w:types>
          <w:type w:val="bbPlcHdr"/>
        </w:types>
        <w:behaviors>
          <w:behavior w:val="content"/>
        </w:behaviors>
        <w:guid w:val="{F1906516-E8D6-4311-9B5B-7B6CF343A453}"/>
      </w:docPartPr>
      <w:docPartBody>
        <w:p w:rsidR="00BB466C" w:rsidRDefault="007862B5">
          <w:pPr>
            <w:pStyle w:val="BB523C901C17451A87A778C8B9506F7A"/>
          </w:pPr>
          <w:r w:rsidRPr="00357DF5">
            <w:rPr>
              <w:rStyle w:val="Fet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Ubuntu">
    <w:panose1 w:val="020B0504030602030204"/>
    <w:charset w:val="00"/>
    <w:family w:val="swiss"/>
    <w:pitch w:val="variable"/>
    <w:sig w:usb0="E00002FF" w:usb1="5000205B" w:usb2="00000000" w:usb3="00000000" w:csb0="0000009F" w:csb1="00000000"/>
  </w:font>
  <w:font w:name="Segoe UI">
    <w:panose1 w:val="020B0604020202020204"/>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2B5"/>
    <w:rsid w:val="0019675B"/>
    <w:rsid w:val="001A66E4"/>
    <w:rsid w:val="003C01F5"/>
    <w:rsid w:val="007862B5"/>
    <w:rsid w:val="00796771"/>
    <w:rsid w:val="008E38AB"/>
    <w:rsid w:val="00960E8C"/>
    <w:rsid w:val="00B67814"/>
    <w:rsid w:val="00BB466C"/>
    <w:rsid w:val="00C37B64"/>
    <w:rsid w:val="00E134E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04AED9BAD5341A3ABA4D9AA70A06220">
    <w:name w:val="C04AED9BAD5341A3ABA4D9AA70A06220"/>
  </w:style>
  <w:style w:type="character" w:styleId="Fett">
    <w:name w:val="Strong"/>
    <w:qFormat/>
    <w:rPr>
      <w:b/>
      <w:bCs/>
    </w:rPr>
  </w:style>
  <w:style w:type="paragraph" w:customStyle="1" w:styleId="BB523C901C17451A87A778C8B9506F7A">
    <w:name w:val="BB523C901C17451A87A778C8B9506F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officeatwork xmlns="http://schemas.officeatwork.com/CustomXMLPart">
  <Organisation1>Kantonsrat</Organisation1>
  <FooterNormal/>
  <FooterBold/>
  <Departement/>
</officeatwork>
</file>

<file path=customXml/item2.xml><?xml version="1.0" encoding="utf-8"?>
<officeatwork xmlns="http://schemas.officeatwork.com/MasterProperties">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</officeatwork>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officeatwork xmlns="http://schemas.officeatwork.com/Media"/>
</file>

<file path=customXml/item5.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6.xml><?xml version="1.0" encoding="utf-8"?>
<officeatwork xmlns="http://schemas.officeatwork.com/Document">eNp7v3u/jUt+cmlual6JnU1wfk5pSWZ+nmeKnY0+MscnMS+9NDE91c7IwNTURh/OtQnLTC0HqoVScJMAxiof0g==</officeatwork>
</file>

<file path=customXml/item7.xml><?xml version="1.0" encoding="utf-8"?>
<officeatwork xmlns="http://schemas.officeatwork.com/Formulas">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</officeatwork>
</file>

<file path=customXml/item8.xml><?xml version="1.0" encoding="utf-8"?>
<ct:contentTypeSchema xmlns:ct="http://schemas.microsoft.com/office/2006/metadata/contentType" xmlns:ma="http://schemas.microsoft.com/office/2006/metadata/properties/metaAttributes" ct:_="" ma:_="" ma:contentTypeName="Dokument" ma:contentTypeID="0x010100354FBFBE3B0B3C41A5338BF999C5DA4A" ma:contentTypeVersion="2" ma:contentTypeDescription="Ein neues Dokument erstellen." ma:contentTypeScope="" ma:versionID="b67d12ef492f0418ed99e1fc1b7e6c5c">
  <xsd:schema xmlns:xsd="http://www.w3.org/2001/XMLSchema" xmlns:xs="http://www.w3.org/2001/XMLSchema" xmlns:p="http://schemas.microsoft.com/office/2006/metadata/properties" xmlns:ns1="http://schemas.microsoft.com/sharepoint/v3" xmlns:ns2="3b25cd2a-3747-42ba-aec4-30ff622c6b0d" targetNamespace="http://schemas.microsoft.com/office/2006/metadata/properties" ma:root="true" ma:fieldsID="81732f1cd458ada541c2fc0b3983b6dc" ns1:_="" ns2:_="">
    <xsd:import namespace="http://schemas.microsoft.com/sharepoint/v3"/>
    <xsd:import namespace="3b25cd2a-3747-42ba-aec4-30ff622c6b0d"/>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25cd2a-3747-42ba-aec4-30ff622c6b0d" elementFormDefault="qualified">
    <xsd:import namespace="http://schemas.microsoft.com/office/2006/documentManagement/types"/>
    <xsd:import namespace="http://schemas.microsoft.com/office/infopath/2007/PartnerControls"/>
    <xsd:element name="SharedWithUsers" ma:index="10"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B64A57-574E-4B82-813E-6EE8CE131B6B}">
  <ds:schemaRefs>
    <ds:schemaRef ds:uri="http://schemas.officeatwork.com/CustomXMLPart"/>
  </ds:schemaRefs>
</ds:datastoreItem>
</file>

<file path=customXml/itemProps2.xml><?xml version="1.0" encoding="utf-8"?>
<ds:datastoreItem xmlns:ds="http://schemas.openxmlformats.org/officeDocument/2006/customXml" ds:itemID="{5287C8DC-F0F3-4E92-A380-DDF3FB2F2C4A}">
  <ds:schemaRefs>
    <ds:schemaRef ds:uri="http://schemas.officeatwork.com/MasterProperties"/>
  </ds:schemaRefs>
</ds:datastoreItem>
</file>

<file path=customXml/itemProps3.xml><?xml version="1.0" encoding="utf-8"?>
<ds:datastoreItem xmlns:ds="http://schemas.openxmlformats.org/officeDocument/2006/customXml" ds:itemID="{D9B7A657-819D-354D-91D1-3482F2D9090C}">
  <ds:schemaRefs>
    <ds:schemaRef ds:uri="http://schemas.openxmlformats.org/officeDocument/2006/bibliography"/>
  </ds:schemaRefs>
</ds:datastoreItem>
</file>

<file path=customXml/itemProps4.xml><?xml version="1.0" encoding="utf-8"?>
<ds:datastoreItem xmlns:ds="http://schemas.openxmlformats.org/officeDocument/2006/customXml" ds:itemID="{0BB302DD-BCC8-4F4F-9950-0C98E8BFDC8B}">
  <ds:schemaRefs>
    <ds:schemaRef ds:uri="http://schemas.officeatwork.com/Media"/>
  </ds:schemaRefs>
</ds:datastoreItem>
</file>

<file path=customXml/itemProps5.xml><?xml version="1.0" encoding="utf-8"?>
<ds:datastoreItem xmlns:ds="http://schemas.openxmlformats.org/officeDocument/2006/customXml" ds:itemID="{08B75547-D6B6-4B71-81E4-805E9BA0BDDD}">
  <ds:schemaRefs>
    <ds:schemaRef ds:uri="http://schemas.microsoft.com/office/2006/metadata/properties"/>
    <ds:schemaRef ds:uri="http://schemas.microsoft.com/office/infopath/2007/PartnerControls"/>
    <ds:schemaRef ds:uri="http://schemas.microsoft.com/sharepoint/v3"/>
  </ds:schemaRefs>
</ds:datastoreItem>
</file>

<file path=customXml/itemProps6.xml><?xml version="1.0" encoding="utf-8"?>
<ds:datastoreItem xmlns:ds="http://schemas.openxmlformats.org/officeDocument/2006/customXml" ds:itemID="{AB3CE942-A653-4811-9ED7-DDAC0C7AF98C}">
  <ds:schemaRefs>
    <ds:schemaRef ds:uri="http://schemas.officeatwork.com/Document"/>
  </ds:schemaRefs>
</ds:datastoreItem>
</file>

<file path=customXml/itemProps7.xml><?xml version="1.0" encoding="utf-8"?>
<ds:datastoreItem xmlns:ds="http://schemas.openxmlformats.org/officeDocument/2006/customXml" ds:itemID="{A393CE47-6D34-4868-9C70-02D8CFA0A437}">
  <ds:schemaRefs>
    <ds:schemaRef ds:uri="http://schemas.officeatwork.com/Formulas"/>
  </ds:schemaRefs>
</ds:datastoreItem>
</file>

<file path=customXml/itemProps8.xml><?xml version="1.0" encoding="utf-8"?>
<ds:datastoreItem xmlns:ds="http://schemas.openxmlformats.org/officeDocument/2006/customXml" ds:itemID="{64E92186-DD94-416C-B429-384B12358A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b25cd2a-3747-42ba-aec4-30ff622c6b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F260B80C-0FEC-4C08-90F9-8D4A380096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C:\Users\MCerezo\AppData\Local\Temp\officeatwork\temp0003\Templates\2055.dot</Template>
  <TotalTime>0</TotalTime>
  <Pages>2</Pages>
  <Words>542</Words>
  <Characters>3421</Characters>
  <Application>Microsoft Office Word</Application>
  <DocSecurity>0</DocSecurity>
  <Lines>28</Lines>
  <Paragraphs>7</Paragraphs>
  <ScaleCrop>false</ScaleCrop>
  <Manager/>
  <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Maurice Cerezo</dc:creator>
  <cp:keywords/>
  <dc:description/>
  <cp:lastModifiedBy>FMZ; Sager Urban (Lehrperson)</cp:lastModifiedBy>
  <cp:revision>6</cp:revision>
  <dcterms:created xsi:type="dcterms:W3CDTF">2024-03-12T20:17:00Z</dcterms:created>
  <dcterms:modified xsi:type="dcterms:W3CDTF">2024-03-16T13:12:00Z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Name">
    <vt:lpwstr/>
  </property>
  <property fmtid="{D5CDD505-2E9C-101B-9397-08002B2CF9AE}" pid="3" name="CMIdata.Dok_Titel">
    <vt:lpwstr/>
  </property>
  <property fmtid="{D5CDD505-2E9C-101B-9397-08002B2CF9AE}" pid="4" name="CMIdata.G_Laufnummer">
    <vt:lpwstr/>
  </property>
  <property fmtid="{D5CDD505-2E9C-101B-9397-08002B2CF9AE}" pid="5" name="CMIdata.G_Signatur">
    <vt:lpwstr/>
  </property>
  <property fmtid="{D5CDD505-2E9C-101B-9397-08002B2CF9AE}" pid="6" name="Contactperson.Direct Fax">
    <vt:lpwstr/>
  </property>
  <property fmtid="{D5CDD505-2E9C-101B-9397-08002B2CF9AE}" pid="7" name="Contactperson.Direct Phone">
    <vt:lpwstr/>
  </property>
  <property fmtid="{D5CDD505-2E9C-101B-9397-08002B2CF9AE}" pid="8" name="Contactperson.DirectFax">
    <vt:lpwstr/>
  </property>
  <property fmtid="{D5CDD505-2E9C-101B-9397-08002B2CF9AE}" pid="9" name="Contactperson.DirectPhone">
    <vt:lpwstr/>
  </property>
  <property fmtid="{D5CDD505-2E9C-101B-9397-08002B2CF9AE}" pid="10" name="Contactperson.Name">
    <vt:lpwstr/>
  </property>
  <property fmtid="{D5CDD505-2E9C-101B-9397-08002B2CF9AE}" pid="11" name="Doc.Date">
    <vt:lpwstr>Datum</vt:lpwstr>
  </property>
  <property fmtid="{D5CDD505-2E9C-101B-9397-08002B2CF9AE}" pid="12" name="Doc.of">
    <vt:lpwstr>von</vt:lpwstr>
  </property>
  <property fmtid="{D5CDD505-2E9C-101B-9397-08002B2CF9AE}" pid="13" name="Doc.Page">
    <vt:lpwstr>Seite</vt:lpwstr>
  </property>
  <property fmtid="{D5CDD505-2E9C-101B-9397-08002B2CF9AE}" pid="14" name="Doc.Text">
    <vt:lpwstr>[Text]</vt:lpwstr>
  </property>
  <property fmtid="{D5CDD505-2E9C-101B-9397-08002B2CF9AE}" pid="15" name="Organisation.AddressB1">
    <vt:lpwstr>Kantonsrat</vt:lpwstr>
  </property>
  <property fmtid="{D5CDD505-2E9C-101B-9397-08002B2CF9AE}" pid="16" name="Organisation.AddressB2">
    <vt:lpwstr/>
  </property>
  <property fmtid="{D5CDD505-2E9C-101B-9397-08002B2CF9AE}" pid="17" name="Organisation.AddressB3">
    <vt:lpwstr/>
  </property>
  <property fmtid="{D5CDD505-2E9C-101B-9397-08002B2CF9AE}" pid="18" name="Organisation.AddressB4">
    <vt:lpwstr/>
  </property>
  <property fmtid="{D5CDD505-2E9C-101B-9397-08002B2CF9AE}" pid="19" name="Organisation.Departement">
    <vt:lpwstr/>
  </property>
  <property fmtid="{D5CDD505-2E9C-101B-9397-08002B2CF9AE}" pid="20" name="Outputprofile.External">
    <vt:lpwstr/>
  </property>
  <property fmtid="{D5CDD505-2E9C-101B-9397-08002B2CF9AE}" pid="21" name="Outputprofile.ExternalSignature">
    <vt:lpwstr/>
  </property>
  <property fmtid="{D5CDD505-2E9C-101B-9397-08002B2CF9AE}" pid="22" name="Outputprofile.Internal">
    <vt:lpwstr/>
  </property>
  <property fmtid="{D5CDD505-2E9C-101B-9397-08002B2CF9AE}" pid="23" name="OutputStatus">
    <vt:lpwstr>OutputStatus</vt:lpwstr>
  </property>
  <property fmtid="{D5CDD505-2E9C-101B-9397-08002B2CF9AE}" pid="24" name="Toolbar.Email">
    <vt:lpwstr>Toolbar.Email</vt:lpwstr>
  </property>
  <property fmtid="{D5CDD505-2E9C-101B-9397-08002B2CF9AE}" pid="25" name="Viacar.PIN">
    <vt:lpwstr> </vt:lpwstr>
  </property>
  <property fmtid="{D5CDD505-2E9C-101B-9397-08002B2CF9AE}" pid="26" name="oawInfo">
    <vt:lpwstr/>
  </property>
  <property fmtid="{D5CDD505-2E9C-101B-9397-08002B2CF9AE}" pid="27" name="oawDisplayName">
    <vt:lpwstr/>
  </property>
  <property fmtid="{D5CDD505-2E9C-101B-9397-08002B2CF9AE}" pid="28" name="oawID">
    <vt:lpwstr/>
  </property>
  <property fmtid="{D5CDD505-2E9C-101B-9397-08002B2CF9AE}" pid="29" name="Recipient.EMail">
    <vt:lpwstr/>
  </property>
  <property fmtid="{D5CDD505-2E9C-101B-9397-08002B2CF9AE}" pid="30" name="StmCMIdata.G_Vorstossnummer">
    <vt:lpwstr/>
  </property>
  <property fmtid="{D5CDD505-2E9C-101B-9397-08002B2CF9AE}" pid="31" name="StmCMIdata.G_Eroeffnungsdatum">
    <vt:lpwstr/>
  </property>
  <property fmtid="{D5CDD505-2E9C-101B-9397-08002B2CF9AE}" pid="32" name="StmCMIdata.G_Erstunterzeichner">
    <vt:lpwstr/>
  </property>
  <property fmtid="{D5CDD505-2E9C-101B-9397-08002B2CF9AE}" pid="33" name="StmCMIdata.G_Mitunterzeichner">
    <vt:lpwstr/>
  </property>
  <property fmtid="{D5CDD505-2E9C-101B-9397-08002B2CF9AE}" pid="34" name="ContentTypeId">
    <vt:lpwstr>0x010100354FBFBE3B0B3C41A5338BF999C5DA4A</vt:lpwstr>
  </property>
</Properties>
</file>