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5069"/>
      </w:tblGrid>
      <w:tr w:rsidR="00EB4C61" w:rsidRPr="00BB1EC8" w14:paraId="5123F7CC" w14:textId="77777777" w:rsidTr="005D0B28">
        <w:trPr>
          <w:cantSplit/>
          <w:trHeight w:val="462"/>
        </w:trPr>
        <w:tc>
          <w:tcPr>
            <w:tcW w:w="5069" w:type="dxa"/>
            <w:tcMar>
              <w:top w:w="0" w:type="dxa"/>
              <w:left w:w="0" w:type="dxa"/>
              <w:bottom w:w="0" w:type="dxa"/>
              <w:right w:w="0" w:type="dxa"/>
            </w:tcMar>
          </w:tcPr>
          <w:p w14:paraId="5123F7CB" w14:textId="77777777" w:rsidR="00C4311D" w:rsidRPr="00BB1EC8" w:rsidRDefault="00000000" w:rsidP="00245B6C">
            <w:pPr>
              <w:pStyle w:val="AbsenderText"/>
            </w:pPr>
            <w:sdt>
              <w:sdtPr>
                <w:tag w:val="Departement"/>
                <w:id w:val="-2001645506"/>
                <w:placeholder>
                  <w:docPart w:val="C04AED9BAD5341A3ABA4D9AA70A06220"/>
                </w:placeholder>
                <w:showingPlcHdr/>
                <w:dataBinding w:prefixMappings="xmlns:ns='http://schemas.officeatwork.com/CustomXMLPart'" w:xpath="/ns:officeatwork/ns:Departement" w:storeItemID="{77B64A57-574E-4B82-813E-6EE8CE131B6B}"/>
                <w:text w:multiLine="1"/>
              </w:sdtPr>
              <w:sdtContent>
                <w:r w:rsidR="00415773" w:rsidRPr="00BB1EC8">
                  <w:t>‍</w:t>
                </w:r>
              </w:sdtContent>
            </w:sdt>
            <w:r w:rsidR="00415773" w:rsidRPr="00BB1EC8">
              <w:t>‍</w:t>
            </w:r>
            <w:sdt>
              <w:sdtPr>
                <w:rPr>
                  <w:rStyle w:val="Fett"/>
                </w:rPr>
                <w:tag w:val="Organisation1"/>
                <w:id w:val="1195656151"/>
                <w:placeholder>
                  <w:docPart w:val="BB523C901C17451A87A778C8B9506F7A"/>
                </w:placeholder>
                <w:dataBinding w:prefixMappings="xmlns:ns='http://schemas.officeatwork.com/CustomXMLPart'" w:xpath="/ns:officeatwork/ns:Organisation1" w:storeItemID="{77B64A57-574E-4B82-813E-6EE8CE131B6B}"/>
                <w:text w:multiLine="1"/>
              </w:sdtPr>
              <w:sdtContent>
                <w:r w:rsidR="00BB1EC8">
                  <w:rPr>
                    <w:rStyle w:val="Fett"/>
                  </w:rPr>
                  <w:t>Kantonsrat</w:t>
                </w:r>
              </w:sdtContent>
            </w:sdt>
          </w:p>
        </w:tc>
      </w:tr>
    </w:tbl>
    <w:p w14:paraId="5123F7CD" w14:textId="77777777" w:rsidR="00C4311D" w:rsidRPr="00BB1EC8" w:rsidRDefault="00C4311D" w:rsidP="005D0B28">
      <w:pPr>
        <w:pStyle w:val="CityDate"/>
        <w:spacing w:before="0"/>
        <w:rPr>
          <w:sz w:val="2"/>
          <w:szCs w:val="2"/>
        </w:rPr>
        <w:sectPr w:rsidR="00C4311D" w:rsidRPr="00BB1EC8" w:rsidSect="00BB1EC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58" w:right="1134" w:bottom="1134" w:left="1701" w:header="567" w:footer="420" w:gutter="0"/>
          <w:cols w:space="708"/>
          <w:docGrid w:linePitch="360"/>
        </w:sectPr>
      </w:pPr>
    </w:p>
    <w:bookmarkStart w:id="2" w:name="Text" w:displacedByCustomXml="next"/>
    <w:sdt>
      <w:sdtPr>
        <w:rPr>
          <w:rFonts w:cs="Segoe UI"/>
          <w:b/>
          <w:sz w:val="24"/>
        </w:rPr>
        <w:id w:val="-414713242"/>
        <w:lock w:val="contentLocked"/>
        <w:placeholder>
          <w:docPart w:val="DefaultPlaceholder_-1854013440"/>
        </w:placeholder>
        <w:group/>
      </w:sdtPr>
      <w:sdtContent>
        <w:p w14:paraId="5123F7CF" w14:textId="393830BC" w:rsidR="00415773" w:rsidRPr="00BB1EC8" w:rsidRDefault="00415773" w:rsidP="0046606F">
          <w:pPr>
            <w:spacing w:before="220" w:after="220"/>
            <w:jc w:val="right"/>
            <w:rPr>
              <w:rFonts w:cs="Segoe UI"/>
              <w:b/>
              <w:sz w:val="24"/>
            </w:rPr>
          </w:pPr>
          <w:r w:rsidRPr="00BB1EC8">
            <w:rPr>
              <w:rFonts w:cs="Segoe UI"/>
              <w:b/>
              <w:sz w:val="24"/>
            </w:rPr>
            <w:fldChar w:fldCharType="begin"/>
          </w:r>
          <w:r w:rsidRPr="00BB1EC8">
            <w:rPr>
              <w:rFonts w:cs="Segoe UI"/>
              <w:b/>
              <w:sz w:val="24"/>
            </w:rPr>
            <w:instrText xml:space="preserve"> DOCPROPERTY "StmCMIdata.G_Vorstossnummer"\*CHARFORMAT </w:instrText>
          </w:r>
          <w:r w:rsidRPr="00BB1EC8">
            <w:rPr>
              <w:rFonts w:cs="Segoe UI"/>
              <w:b/>
              <w:sz w:val="24"/>
            </w:rPr>
            <w:fldChar w:fldCharType="end"/>
          </w:r>
        </w:p>
      </w:sdtContent>
    </w:sdt>
    <w:p w14:paraId="5123F7D1" w14:textId="2BDBBC41" w:rsidR="00415773" w:rsidRPr="00BB1EC8" w:rsidRDefault="00415773" w:rsidP="00717ECA">
      <w:pPr>
        <w:pStyle w:val="Betreff"/>
      </w:pPr>
      <w:r w:rsidRPr="00BB1EC8">
        <w:t xml:space="preserve">Anfrage </w:t>
      </w:r>
      <w:r w:rsidR="00546DCF">
        <w:t>Sager Urban</w:t>
      </w:r>
      <w:r w:rsidRPr="00BB1EC8">
        <w:t xml:space="preserve"> und Mit. über </w:t>
      </w:r>
      <w:r w:rsidR="00546DCF">
        <w:t>die Umsetzung des neuen Kinderbetreuungsgesetzes und die Berechnung der Betreuungsunterstützung</w:t>
      </w:r>
    </w:p>
    <w:sdt>
      <w:sdtPr>
        <w:id w:val="-1947614879"/>
        <w:lock w:val="contentLocked"/>
        <w:placeholder>
          <w:docPart w:val="DefaultPlaceholder_-1854013440"/>
        </w:placeholder>
        <w:group/>
      </w:sdtPr>
      <w:sdtEndPr>
        <w:rPr>
          <w:vanish/>
          <w:color w:val="FF0000"/>
        </w:rPr>
      </w:sdtEndPr>
      <w:sdtContent>
        <w:p w14:paraId="5123F7D3" w14:textId="2B3C7ED2" w:rsidR="00415773" w:rsidRPr="00BB1EC8" w:rsidRDefault="00415773" w:rsidP="0046606F">
          <w:pPr>
            <w:spacing w:before="220" w:after="440"/>
          </w:pPr>
          <w:r w:rsidRPr="00BB1EC8">
            <w:t xml:space="preserve">eröffnet am </w:t>
          </w:r>
          <w:r w:rsidR="00984A8D" w:rsidRPr="009648CD">
            <w:fldChar w:fldCharType="begin"/>
          </w:r>
          <w:r w:rsidR="00984A8D" w:rsidRPr="009648CD">
            <w:instrText xml:space="preserve"> DOCPROPERTY "StmCMIdata.G_Eroeffnungsdatum"</w:instrText>
          </w:r>
          <w:r w:rsidR="00984A8D">
            <w:instrText xml:space="preserve"> </w:instrText>
          </w:r>
          <w:r w:rsidR="00984A8D">
            <w:rPr>
              <w:rFonts w:cs="Segoe UI"/>
              <w:sz w:val="20"/>
              <w:szCs w:val="20"/>
            </w:rPr>
            <w:instrText>\@ "d. MMMM yyyy" \*MERGE-FORMAT</w:instrText>
          </w:r>
          <w:r w:rsidR="00984A8D">
            <w:instrText xml:space="preserve"> </w:instrText>
          </w:r>
          <w:r w:rsidR="00984A8D" w:rsidRPr="009648CD">
            <w:rPr>
              <w:bCs/>
            </w:rPr>
            <w:fldChar w:fldCharType="end"/>
          </w:r>
        </w:p>
      </w:sdtContent>
    </w:sdt>
    <w:p w14:paraId="0B52B2E7" w14:textId="77777777" w:rsidR="00546DCF" w:rsidRPr="00594845" w:rsidRDefault="00546DCF" w:rsidP="00546DCF">
      <w:r w:rsidRPr="00594845">
        <w:t>Die Umsetzung des neuen Kinderbetreuungsgesetzes (</w:t>
      </w:r>
      <w:proofErr w:type="spellStart"/>
      <w:r w:rsidRPr="00594845">
        <w:t>KibeG</w:t>
      </w:r>
      <w:proofErr w:type="spellEnd"/>
      <w:r w:rsidRPr="00594845">
        <w:t xml:space="preserve">) schreitet voran, ab dem 1. August 2026 sollen im ganzen Kanton Luzern Betreuungsgutscheine eingeführt werden. Der Regierungsrat hat sich bei der Einführung des neuen Gesetzes erfreulicherweise ein ambitioniertes Ziel gesetzt. Aktuell berichten zahlreiche Gemeinden sowie viele Eltern und Betreuungseinrichtungen aber von erheblicher Unsicherheit, da eine Kommunikation </w:t>
      </w:r>
      <w:proofErr w:type="gramStart"/>
      <w:r w:rsidRPr="00594845">
        <w:t>seitens Kanton</w:t>
      </w:r>
      <w:proofErr w:type="gramEnd"/>
      <w:r w:rsidRPr="00594845">
        <w:t xml:space="preserve"> über das weitere Vorgehen bis dato aussteht und erst für den 21. April eine Informationsveranstaltung angesagt wurde.</w:t>
      </w:r>
    </w:p>
    <w:p w14:paraId="7EA60CA0" w14:textId="77777777" w:rsidR="00546DCF" w:rsidRPr="00594845" w:rsidRDefault="00546DCF" w:rsidP="00546DCF">
      <w:r w:rsidRPr="00594845">
        <w:t>Insbesondere fehlen zentrale Informationen zur Berechnung der Gutscheine, zu den neuen Tarifen und zur praktischen Einführung des neuen Abwicklungstools. Gemeinden und Kitas müssen bereits heute Kündigungsfristen bestehender Systeme einhalten, Personalressourcen planen und Elternanfragen beantworten. Gleichzeitig brauchen Eltern ab jetzt verbindliche Auskünfte zu Anspruch, Höhe und Anmeldung der Gutscheine, um die familienexterne Betreuung ab Sommer 2026 zu planen.</w:t>
      </w:r>
    </w:p>
    <w:p w14:paraId="433F459E" w14:textId="77777777" w:rsidR="00546DCF" w:rsidRPr="00594845" w:rsidRDefault="00546DCF" w:rsidP="00546DCF">
      <w:r w:rsidRPr="00594845">
        <w:t xml:space="preserve">Ohne rasche Klärung drohen Verzögerungen, </w:t>
      </w:r>
      <w:proofErr w:type="spellStart"/>
      <w:r w:rsidRPr="00594845">
        <w:t>Doppelspurigkeiten</w:t>
      </w:r>
      <w:proofErr w:type="spellEnd"/>
      <w:r w:rsidRPr="00594845">
        <w:t>, Zusatzkosten und insbesondere ein Vertrauensverlust ins neue Unterstützungsmodell, das von der Bevölkerung klar befürwortet wurde. Die Gemeinden, Kitas und Eltern brauchen aus den unmittelbar bevorstehenden Fristen und für die notwendige Planungssicherheit rasche Antworten auf die folgenden Fragen:</w:t>
      </w:r>
    </w:p>
    <w:p w14:paraId="6D5EA306" w14:textId="77777777" w:rsidR="00546DCF" w:rsidRPr="00594845" w:rsidRDefault="00546DCF" w:rsidP="00546DCF">
      <w:pPr>
        <w:pBdr>
          <w:top w:val="nil"/>
          <w:left w:val="nil"/>
          <w:bottom w:val="nil"/>
          <w:right w:val="nil"/>
          <w:between w:val="nil"/>
        </w:pBdr>
      </w:pPr>
    </w:p>
    <w:p w14:paraId="62A11B35" w14:textId="77777777" w:rsidR="00546DCF" w:rsidRPr="00594845" w:rsidRDefault="00546DCF" w:rsidP="00546DCF">
      <w:pPr>
        <w:pBdr>
          <w:top w:val="nil"/>
          <w:left w:val="nil"/>
          <w:bottom w:val="nil"/>
          <w:right w:val="nil"/>
          <w:between w:val="nil"/>
        </w:pBdr>
        <w:ind w:left="720" w:hanging="360"/>
      </w:pPr>
      <w:r w:rsidRPr="00594845">
        <w:t>Wie sieht der aktuelle Zeitplan zur Einführung der kantonalen Betreuungsgutscheine aus?</w:t>
      </w:r>
    </w:p>
    <w:p w14:paraId="599DAE06" w14:textId="77777777" w:rsidR="00546DCF" w:rsidRPr="00594845" w:rsidRDefault="00546DCF" w:rsidP="00546DCF">
      <w:pPr>
        <w:numPr>
          <w:ilvl w:val="1"/>
          <w:numId w:val="0"/>
        </w:numPr>
        <w:pBdr>
          <w:top w:val="nil"/>
          <w:left w:val="nil"/>
          <w:bottom w:val="nil"/>
          <w:right w:val="nil"/>
          <w:between w:val="nil"/>
        </w:pBdr>
        <w:ind w:left="1440" w:hanging="360"/>
      </w:pPr>
      <w:r w:rsidRPr="00594845">
        <w:t>Liegt ein detaillierter kantonaler Fahrplan für die Einführung der Betreuungsgutscheine vor, der alle relevanten Meilensteine (Tool, Tarife, Kommunikation, Schulungen) umfasst?</w:t>
      </w:r>
    </w:p>
    <w:p w14:paraId="1129F9FE" w14:textId="77777777" w:rsidR="00546DCF" w:rsidRPr="00594845" w:rsidRDefault="00546DCF" w:rsidP="00546DCF">
      <w:pPr>
        <w:numPr>
          <w:ilvl w:val="1"/>
          <w:numId w:val="0"/>
        </w:numPr>
        <w:pBdr>
          <w:top w:val="nil"/>
          <w:left w:val="nil"/>
          <w:bottom w:val="nil"/>
          <w:right w:val="nil"/>
          <w:between w:val="nil"/>
        </w:pBdr>
        <w:ind w:left="1440" w:hanging="360"/>
      </w:pPr>
      <w:r w:rsidRPr="00594845">
        <w:t>Wie stellt der Kanton sicher, dass alle Gemeinden den gleichen Informationsstand haben und die Einführung kantonsweit koordiniert erfolgt?</w:t>
      </w:r>
    </w:p>
    <w:p w14:paraId="126848A3" w14:textId="77777777" w:rsidR="00546DCF" w:rsidRPr="00594845" w:rsidRDefault="00546DCF" w:rsidP="00546DCF">
      <w:pPr>
        <w:numPr>
          <w:ilvl w:val="1"/>
          <w:numId w:val="0"/>
        </w:numPr>
        <w:pBdr>
          <w:top w:val="nil"/>
          <w:left w:val="nil"/>
          <w:bottom w:val="nil"/>
          <w:right w:val="nil"/>
          <w:between w:val="nil"/>
        </w:pBdr>
        <w:ind w:left="1440" w:hanging="360"/>
      </w:pPr>
      <w:r w:rsidRPr="00594845">
        <w:t>Welche Risiken sieht der Regierungsrat für die fristgerechte Einführung per 1. August 2026 und wie gedenkt er, diese zu minimieren?</w:t>
      </w:r>
    </w:p>
    <w:p w14:paraId="45B75401" w14:textId="77777777" w:rsidR="00546DCF" w:rsidRPr="00594845" w:rsidRDefault="00546DCF" w:rsidP="00546DCF">
      <w:pPr>
        <w:pBdr>
          <w:top w:val="nil"/>
          <w:left w:val="nil"/>
          <w:bottom w:val="nil"/>
          <w:right w:val="nil"/>
          <w:between w:val="nil"/>
        </w:pBdr>
        <w:ind w:left="720" w:hanging="360"/>
      </w:pPr>
      <w:r w:rsidRPr="00594845">
        <w:t xml:space="preserve">Die Gemeinden müssen bestehende Tools (z.B. </w:t>
      </w:r>
      <w:proofErr w:type="spellStart"/>
      <w:r w:rsidRPr="00594845">
        <w:t>KiBon</w:t>
      </w:r>
      <w:proofErr w:type="spellEnd"/>
      <w:r w:rsidRPr="00594845">
        <w:t>) kündigen und sich gleichzeitig in ein neues kantonales System einarbeiten. Einführung, Schulung und Umstellung werden von den Gemeinden als aufwändig eingeschätzt.</w:t>
      </w:r>
    </w:p>
    <w:p w14:paraId="251E8C72" w14:textId="77777777" w:rsidR="00546DCF" w:rsidRPr="00594845" w:rsidRDefault="00546DCF" w:rsidP="00546DCF">
      <w:pPr>
        <w:numPr>
          <w:ilvl w:val="1"/>
          <w:numId w:val="0"/>
        </w:numPr>
        <w:pBdr>
          <w:top w:val="nil"/>
          <w:left w:val="nil"/>
          <w:bottom w:val="nil"/>
          <w:right w:val="nil"/>
          <w:between w:val="nil"/>
        </w:pBdr>
        <w:ind w:left="1440" w:hanging="360"/>
      </w:pPr>
      <w:r w:rsidRPr="00594845">
        <w:t>Wann stellt der Kanton das neue Abwicklungstool den Gemeinden vollständig zur Verfügung, inklusive Testzugängen und Schulungsumgebung?</w:t>
      </w:r>
    </w:p>
    <w:p w14:paraId="1FFEC257" w14:textId="77777777" w:rsidR="00546DCF" w:rsidRPr="00594845" w:rsidRDefault="00546DCF" w:rsidP="00546DCF">
      <w:pPr>
        <w:numPr>
          <w:ilvl w:val="1"/>
          <w:numId w:val="0"/>
        </w:numPr>
        <w:pBdr>
          <w:top w:val="nil"/>
          <w:left w:val="nil"/>
          <w:bottom w:val="nil"/>
          <w:right w:val="nil"/>
          <w:between w:val="nil"/>
        </w:pBdr>
        <w:ind w:left="1440" w:hanging="360"/>
      </w:pPr>
      <w:r w:rsidRPr="00594845">
        <w:t>Welche konkreten Unterstützungsleistungen (Einführungsveranstaltungen, Hotline, technische Begleitung) plant der Kanton für Gemeinden und Betreuungseinrichtungen?</w:t>
      </w:r>
    </w:p>
    <w:p w14:paraId="0B723DAE" w14:textId="77777777" w:rsidR="00546DCF" w:rsidRPr="00594845" w:rsidRDefault="00546DCF" w:rsidP="00546DCF">
      <w:pPr>
        <w:numPr>
          <w:ilvl w:val="1"/>
          <w:numId w:val="0"/>
        </w:numPr>
        <w:pBdr>
          <w:top w:val="nil"/>
          <w:left w:val="nil"/>
          <w:bottom w:val="nil"/>
          <w:right w:val="nil"/>
          <w:between w:val="nil"/>
        </w:pBdr>
        <w:ind w:left="1440" w:hanging="360"/>
      </w:pPr>
      <w:r w:rsidRPr="00594845">
        <w:lastRenderedPageBreak/>
        <w:t>Wie stellt der Kanton sicher, dass die Einführung des Tools nicht mit den periodischen Gutscheinwechseln kollidiert und dadurch die Gemeinden überlastet werden?</w:t>
      </w:r>
    </w:p>
    <w:p w14:paraId="38B4E6EC" w14:textId="77777777" w:rsidR="00546DCF" w:rsidRPr="00594845" w:rsidRDefault="00546DCF" w:rsidP="00546DCF">
      <w:pPr>
        <w:pBdr>
          <w:top w:val="nil"/>
          <w:left w:val="nil"/>
          <w:bottom w:val="nil"/>
          <w:right w:val="nil"/>
          <w:between w:val="nil"/>
        </w:pBdr>
        <w:ind w:left="720" w:hanging="360"/>
      </w:pPr>
      <w:r w:rsidRPr="00594845">
        <w:t>Ab Sommer 2026 sollen neue Tarife gelten. Eltern und Gemeinden benötigen frühzeitig Klarheit über die Berechnungsgrundlagen.</w:t>
      </w:r>
    </w:p>
    <w:p w14:paraId="0F0BB3BE" w14:textId="77777777" w:rsidR="00546DCF" w:rsidRPr="00594845" w:rsidRDefault="00546DCF" w:rsidP="00546DCF">
      <w:pPr>
        <w:numPr>
          <w:ilvl w:val="1"/>
          <w:numId w:val="0"/>
        </w:numPr>
        <w:pBdr>
          <w:top w:val="nil"/>
          <w:left w:val="nil"/>
          <w:bottom w:val="nil"/>
          <w:right w:val="nil"/>
          <w:between w:val="nil"/>
        </w:pBdr>
        <w:ind w:left="1440" w:hanging="360"/>
      </w:pPr>
      <w:r w:rsidRPr="00594845">
        <w:t>Wann veröffentlicht der Kanton die verbindlichen Berechnungsmodelle, Tarife und Anspruchsregeln für die Betreuungsgutscheine?</w:t>
      </w:r>
    </w:p>
    <w:p w14:paraId="4EFB48DA" w14:textId="77777777" w:rsidR="00546DCF" w:rsidRPr="00594845" w:rsidRDefault="00546DCF" w:rsidP="00546DCF">
      <w:pPr>
        <w:numPr>
          <w:ilvl w:val="1"/>
          <w:numId w:val="0"/>
        </w:numPr>
        <w:pBdr>
          <w:top w:val="nil"/>
          <w:left w:val="nil"/>
          <w:bottom w:val="nil"/>
          <w:right w:val="nil"/>
          <w:between w:val="nil"/>
        </w:pBdr>
        <w:ind w:left="1440" w:hanging="360"/>
      </w:pPr>
      <w:r w:rsidRPr="00594845">
        <w:t xml:space="preserve">Wie stellt der Kanton sicher, dass Eltern rechtzeitig erfahren, </w:t>
      </w:r>
    </w:p>
    <w:p w14:paraId="1926C251" w14:textId="77777777" w:rsidR="00546DCF" w:rsidRPr="00594845" w:rsidRDefault="00546DCF" w:rsidP="00546DCF">
      <w:pPr>
        <w:numPr>
          <w:ilvl w:val="2"/>
          <w:numId w:val="0"/>
        </w:numPr>
        <w:pBdr>
          <w:top w:val="nil"/>
          <w:left w:val="nil"/>
          <w:bottom w:val="nil"/>
          <w:right w:val="nil"/>
          <w:between w:val="nil"/>
        </w:pBdr>
        <w:ind w:left="2160" w:hanging="180"/>
      </w:pPr>
      <w:r w:rsidRPr="00594845">
        <w:t>ob sie weiterhin Anspruch haben,</w:t>
      </w:r>
    </w:p>
    <w:p w14:paraId="7EF95F36" w14:textId="77777777" w:rsidR="00546DCF" w:rsidRPr="00594845" w:rsidRDefault="00546DCF" w:rsidP="00546DCF">
      <w:pPr>
        <w:numPr>
          <w:ilvl w:val="2"/>
          <w:numId w:val="0"/>
        </w:numPr>
        <w:pBdr>
          <w:top w:val="nil"/>
          <w:left w:val="nil"/>
          <w:bottom w:val="nil"/>
          <w:right w:val="nil"/>
          <w:between w:val="nil"/>
        </w:pBdr>
        <w:ind w:left="2160" w:hanging="180"/>
      </w:pPr>
      <w:r w:rsidRPr="00594845">
        <w:t>wie hoch ihr Gutschein voraussichtlich sein wird,</w:t>
      </w:r>
    </w:p>
    <w:p w14:paraId="3FC686E4" w14:textId="77777777" w:rsidR="00546DCF" w:rsidRPr="00594845" w:rsidRDefault="00546DCF" w:rsidP="00546DCF">
      <w:pPr>
        <w:numPr>
          <w:ilvl w:val="2"/>
          <w:numId w:val="0"/>
        </w:numPr>
        <w:pBdr>
          <w:top w:val="nil"/>
          <w:left w:val="nil"/>
          <w:bottom w:val="nil"/>
          <w:right w:val="nil"/>
          <w:between w:val="nil"/>
        </w:pBdr>
        <w:ind w:left="2160" w:hanging="180"/>
      </w:pPr>
      <w:r w:rsidRPr="00594845">
        <w:t>ab wann sie ihren Bedarf anmelden können?</w:t>
      </w:r>
    </w:p>
    <w:p w14:paraId="3E319E70" w14:textId="77777777" w:rsidR="00546DCF" w:rsidRPr="00594845" w:rsidRDefault="00546DCF" w:rsidP="00546DCF">
      <w:pPr>
        <w:numPr>
          <w:ilvl w:val="1"/>
          <w:numId w:val="0"/>
        </w:numPr>
        <w:pBdr>
          <w:top w:val="nil"/>
          <w:left w:val="nil"/>
          <w:bottom w:val="nil"/>
          <w:right w:val="nil"/>
          <w:between w:val="nil"/>
        </w:pBdr>
        <w:ind w:left="1440" w:hanging="360"/>
      </w:pPr>
      <w:r w:rsidRPr="00594845">
        <w:t>Plant der Kanton einen öffentlich zugänglichen Gutscheinrechner oder ein alternatives Tool? Falls ja: Ab wann wird dieser/dieses verfügbar sein?</w:t>
      </w:r>
    </w:p>
    <w:p w14:paraId="1097FEB7" w14:textId="77777777" w:rsidR="00546DCF" w:rsidRPr="00594845" w:rsidRDefault="00546DCF" w:rsidP="00546DCF">
      <w:pPr>
        <w:pBdr>
          <w:top w:val="nil"/>
          <w:left w:val="nil"/>
          <w:bottom w:val="nil"/>
          <w:right w:val="nil"/>
          <w:between w:val="nil"/>
        </w:pBdr>
        <w:ind w:left="720" w:hanging="360"/>
      </w:pPr>
      <w:r w:rsidRPr="00594845">
        <w:t>Wie plant die Dienststelle Soziales und Gesellschaft die Kommunikation zur geplanten Umstellung im Sommer 2026?</w:t>
      </w:r>
    </w:p>
    <w:p w14:paraId="321365A8" w14:textId="77777777" w:rsidR="00546DCF" w:rsidRPr="00594845" w:rsidRDefault="00546DCF" w:rsidP="00546DCF">
      <w:pPr>
        <w:numPr>
          <w:ilvl w:val="1"/>
          <w:numId w:val="0"/>
        </w:numPr>
        <w:pBdr>
          <w:top w:val="nil"/>
          <w:left w:val="nil"/>
          <w:bottom w:val="nil"/>
          <w:right w:val="nil"/>
          <w:between w:val="nil"/>
        </w:pBdr>
        <w:ind w:left="1440" w:hanging="360"/>
      </w:pPr>
      <w:r w:rsidRPr="00594845">
        <w:t>Wann wird der Kanton den Gemeinden ein Kommunikationskonzept zur Einführung der Betreuungsgutscheine vorstellen?</w:t>
      </w:r>
    </w:p>
    <w:p w14:paraId="2D2FBA32" w14:textId="77777777" w:rsidR="00546DCF" w:rsidRPr="00594845" w:rsidRDefault="00546DCF" w:rsidP="00546DCF">
      <w:pPr>
        <w:numPr>
          <w:ilvl w:val="1"/>
          <w:numId w:val="0"/>
        </w:numPr>
        <w:pBdr>
          <w:top w:val="nil"/>
          <w:left w:val="nil"/>
          <w:bottom w:val="nil"/>
          <w:right w:val="nil"/>
          <w:between w:val="nil"/>
        </w:pBdr>
        <w:ind w:left="1440" w:hanging="360"/>
      </w:pPr>
      <w:r w:rsidRPr="00594845">
        <w:t>Welche Informationskanäle (Website, Videos, Broschüren, Hotline) sind vorgesehen, um Eltern und Betreuungseinrichtungen verständlich und niederschwellig zu informieren?</w:t>
      </w:r>
    </w:p>
    <w:p w14:paraId="1B06D3AD" w14:textId="77777777" w:rsidR="00546DCF" w:rsidRPr="00594845" w:rsidRDefault="00546DCF" w:rsidP="00546DCF">
      <w:pPr>
        <w:numPr>
          <w:ilvl w:val="1"/>
          <w:numId w:val="0"/>
        </w:numPr>
        <w:pBdr>
          <w:top w:val="nil"/>
          <w:left w:val="nil"/>
          <w:bottom w:val="nil"/>
          <w:right w:val="nil"/>
          <w:between w:val="nil"/>
        </w:pBdr>
        <w:ind w:left="1440" w:hanging="360"/>
      </w:pPr>
      <w:r w:rsidRPr="00594845">
        <w:t>Wie wird der Kanton sicherstellen, dass Gemeinden resp. Eltern bei der Nutzung des neuen Tools ausreichend unterstützt werden, insbesondere in der Startphase?</w:t>
      </w:r>
    </w:p>
    <w:p w14:paraId="6FF36092" w14:textId="77777777" w:rsidR="00546DCF" w:rsidRPr="00594845" w:rsidRDefault="00546DCF" w:rsidP="00546DCF">
      <w:pPr>
        <w:numPr>
          <w:ilvl w:val="1"/>
          <w:numId w:val="0"/>
        </w:numPr>
        <w:pBdr>
          <w:top w:val="nil"/>
          <w:left w:val="nil"/>
          <w:bottom w:val="nil"/>
          <w:right w:val="nil"/>
          <w:between w:val="nil"/>
        </w:pBdr>
        <w:ind w:left="1440" w:hanging="360"/>
      </w:pPr>
      <w:r w:rsidRPr="00594845">
        <w:t>In welchen Sprachen wird das Tool zur Verfügung stehen? Wie werden Eltern, die nicht Deutsch sprechen, unterstützt?</w:t>
      </w:r>
    </w:p>
    <w:p w14:paraId="66CCC13D" w14:textId="77777777" w:rsidR="00546DCF" w:rsidRPr="00594845" w:rsidRDefault="00546DCF" w:rsidP="00546DCF">
      <w:pPr>
        <w:pBdr>
          <w:top w:val="nil"/>
          <w:left w:val="nil"/>
          <w:bottom w:val="nil"/>
          <w:right w:val="nil"/>
          <w:between w:val="nil"/>
        </w:pBdr>
        <w:ind w:left="720" w:hanging="360"/>
      </w:pPr>
      <w:r w:rsidRPr="00594845">
        <w:t xml:space="preserve">Die Gemeinden rechnen aufgrund der Einführung des neuen Systems mit erhöhtem Beratungsaufwand. </w:t>
      </w:r>
    </w:p>
    <w:p w14:paraId="581E3945" w14:textId="77777777" w:rsidR="00546DCF" w:rsidRPr="00594845" w:rsidRDefault="00546DCF" w:rsidP="00546DCF">
      <w:pPr>
        <w:numPr>
          <w:ilvl w:val="1"/>
          <w:numId w:val="0"/>
        </w:numPr>
        <w:pBdr>
          <w:top w:val="nil"/>
          <w:left w:val="nil"/>
          <w:bottom w:val="nil"/>
          <w:right w:val="nil"/>
          <w:between w:val="nil"/>
        </w:pBdr>
        <w:ind w:left="1440" w:hanging="360"/>
      </w:pPr>
      <w:r w:rsidRPr="00594845">
        <w:rPr>
          <w:rFonts w:eastAsia="Roboto" w:cs="Roboto"/>
        </w:rPr>
        <w:t>Aufgrund der Einführung des neuen Systems werden zusätzliche personelle Ressourcen benötigt. Wie geht der RR damit um?</w:t>
      </w:r>
    </w:p>
    <w:p w14:paraId="1A87EC6D" w14:textId="77777777" w:rsidR="00546DCF" w:rsidRPr="00594845" w:rsidRDefault="00546DCF" w:rsidP="00546DCF">
      <w:pPr>
        <w:numPr>
          <w:ilvl w:val="1"/>
          <w:numId w:val="0"/>
        </w:numPr>
        <w:pBdr>
          <w:top w:val="nil"/>
          <w:left w:val="nil"/>
          <w:bottom w:val="nil"/>
          <w:right w:val="nil"/>
          <w:between w:val="nil"/>
        </w:pBdr>
        <w:ind w:left="1440" w:hanging="360"/>
      </w:pPr>
      <w:r w:rsidRPr="00594845">
        <w:t>Plant der Kanton finanzielle oder organisatorische Unterstützung für Gemeinden, die aufgrund der Einführung des neuen Systems temporär mehr Personal benötigen?</w:t>
      </w:r>
    </w:p>
    <w:p w14:paraId="6B85DBB3" w14:textId="77777777" w:rsidR="00546DCF" w:rsidRPr="00594845" w:rsidRDefault="00546DCF" w:rsidP="00546DCF">
      <w:pPr>
        <w:numPr>
          <w:ilvl w:val="1"/>
          <w:numId w:val="0"/>
        </w:numPr>
        <w:pBdr>
          <w:top w:val="nil"/>
          <w:left w:val="nil"/>
          <w:bottom w:val="nil"/>
          <w:right w:val="nil"/>
          <w:between w:val="nil"/>
        </w:pBdr>
        <w:ind w:left="1440" w:hanging="360"/>
      </w:pPr>
      <w:r w:rsidRPr="00594845">
        <w:t>Wie stellt der Kanton sicher, dass Betreuungseinrichtungen (Kitas, Tagesfamilienorganisationen) ausreichend geschult und begleitet werden sowie zusätzliche Aufwände bewältigen können?</w:t>
      </w:r>
    </w:p>
    <w:p w14:paraId="094A5485" w14:textId="77777777" w:rsidR="00546DCF" w:rsidRPr="00594845" w:rsidRDefault="00546DCF" w:rsidP="00546DCF">
      <w:pPr>
        <w:pBdr>
          <w:top w:val="nil"/>
          <w:left w:val="nil"/>
          <w:bottom w:val="nil"/>
          <w:right w:val="nil"/>
          <w:between w:val="nil"/>
        </w:pBdr>
        <w:ind w:left="720" w:hanging="360"/>
      </w:pPr>
      <w:r w:rsidRPr="00594845">
        <w:t>Abschliessend stellen sich Fragen zu einem möglichen Plan B:</w:t>
      </w:r>
    </w:p>
    <w:p w14:paraId="03993AC7" w14:textId="77777777" w:rsidR="00546DCF" w:rsidRPr="00594845" w:rsidRDefault="00546DCF" w:rsidP="00546DCF">
      <w:pPr>
        <w:numPr>
          <w:ilvl w:val="1"/>
          <w:numId w:val="0"/>
        </w:numPr>
        <w:pBdr>
          <w:top w:val="nil"/>
          <w:left w:val="nil"/>
          <w:bottom w:val="nil"/>
          <w:right w:val="nil"/>
          <w:between w:val="nil"/>
        </w:pBdr>
        <w:ind w:left="1440" w:hanging="360"/>
      </w:pPr>
      <w:r w:rsidRPr="00594845">
        <w:t xml:space="preserve">Wie sieht ein Plan B aus, falls das neue Tool nicht rechtzeitig einsetzbar sein sollte? Wer entscheidet wann darüber? </w:t>
      </w:r>
    </w:p>
    <w:p w14:paraId="28708A35" w14:textId="77777777" w:rsidR="00546DCF" w:rsidRPr="00594845" w:rsidRDefault="00546DCF" w:rsidP="00546DCF">
      <w:pPr>
        <w:numPr>
          <w:ilvl w:val="1"/>
          <w:numId w:val="0"/>
        </w:numPr>
        <w:pBdr>
          <w:top w:val="nil"/>
          <w:left w:val="nil"/>
          <w:bottom w:val="nil"/>
          <w:right w:val="nil"/>
          <w:between w:val="nil"/>
        </w:pBdr>
        <w:ind w:left="1440" w:hanging="360"/>
      </w:pPr>
      <w:r w:rsidRPr="00594845">
        <w:t xml:space="preserve">Haben die Gemeinden dann die Möglichkeit, über ihre bisherigen Systeme (z. B. </w:t>
      </w:r>
      <w:proofErr w:type="spellStart"/>
      <w:r w:rsidRPr="00594845">
        <w:t>Kibon</w:t>
      </w:r>
      <w:proofErr w:type="spellEnd"/>
      <w:r w:rsidRPr="00594845">
        <w:t xml:space="preserve">) die kommende </w:t>
      </w:r>
      <w:proofErr w:type="spellStart"/>
      <w:r w:rsidRPr="00594845">
        <w:t>Gutscheinsperiode</w:t>
      </w:r>
      <w:proofErr w:type="spellEnd"/>
      <w:r w:rsidRPr="00594845">
        <w:t xml:space="preserve"> 2026/27 abzuwickeln? Wie könnten dabei die neuen Berechnungsparameter der kantonalen Gesetzgebung berücksichtigt werden?</w:t>
      </w:r>
    </w:p>
    <w:p w14:paraId="0072E9A7" w14:textId="77777777" w:rsidR="00546DCF" w:rsidRPr="00594845" w:rsidRDefault="00546DCF" w:rsidP="00546DCF">
      <w:pPr>
        <w:numPr>
          <w:ilvl w:val="1"/>
          <w:numId w:val="0"/>
        </w:numPr>
        <w:pBdr>
          <w:top w:val="nil"/>
          <w:left w:val="nil"/>
          <w:bottom w:val="nil"/>
          <w:right w:val="nil"/>
          <w:between w:val="nil"/>
        </w:pBdr>
        <w:ind w:left="1440" w:hanging="360"/>
      </w:pPr>
      <w:r w:rsidRPr="00594845">
        <w:t>Plant der Kanton Härtefalllösungen, falls die Gelder nicht ausbezahlt werden können und Eltern davon existenziell betroffen sind?</w:t>
      </w:r>
    </w:p>
    <w:p w14:paraId="537A4957" w14:textId="77777777" w:rsidR="00546DCF" w:rsidRDefault="00546DCF" w:rsidP="00546DCF">
      <w:pPr>
        <w:pBdr>
          <w:top w:val="nil"/>
          <w:left w:val="nil"/>
          <w:bottom w:val="nil"/>
          <w:right w:val="nil"/>
          <w:between w:val="nil"/>
        </w:pBdr>
      </w:pPr>
    </w:p>
    <w:p w14:paraId="155C65C0" w14:textId="77777777" w:rsidR="00546DCF" w:rsidRDefault="00546DCF" w:rsidP="00546DCF">
      <w:pPr>
        <w:pBdr>
          <w:top w:val="nil"/>
          <w:left w:val="nil"/>
          <w:bottom w:val="nil"/>
          <w:right w:val="nil"/>
          <w:between w:val="nil"/>
        </w:pBdr>
        <w:ind w:left="425" w:hanging="425"/>
        <w:rPr>
          <w:color w:val="000000"/>
        </w:rPr>
      </w:pPr>
    </w:p>
    <w:p w14:paraId="14B83F35" w14:textId="77777777" w:rsidR="00546DCF" w:rsidRDefault="00546DCF" w:rsidP="00546DCF">
      <w:pPr>
        <w:pBdr>
          <w:top w:val="nil"/>
          <w:left w:val="nil"/>
          <w:bottom w:val="nil"/>
          <w:right w:val="nil"/>
          <w:between w:val="nil"/>
        </w:pBdr>
        <w:ind w:left="425" w:hanging="425"/>
        <w:rPr>
          <w:i/>
          <w:iCs/>
          <w:color w:val="000000"/>
        </w:rPr>
      </w:pPr>
      <w:r>
        <w:rPr>
          <w:i/>
          <w:iCs/>
          <w:color w:val="000000"/>
        </w:rPr>
        <w:t>Urban Sager</w:t>
      </w:r>
    </w:p>
    <w:sdt>
      <w:sdtPr>
        <w:rPr>
          <w:i/>
        </w:rPr>
        <w:id w:val="1932162876"/>
        <w:lock w:val="contentLocked"/>
        <w:placeholder>
          <w:docPart w:val="DefaultPlaceholder_-1854013440"/>
        </w:placeholder>
        <w:group/>
      </w:sdtPr>
      <w:sdtEndPr>
        <w:rPr>
          <w:i w:val="0"/>
        </w:rPr>
      </w:sdtEndPr>
      <w:sdtContent>
        <w:p w14:paraId="1BAC597D" w14:textId="77777777" w:rsidR="00A61C1C" w:rsidRDefault="00A61C1C" w:rsidP="00A61C1C">
          <w:pPr>
            <w:rPr>
              <w:i/>
            </w:rPr>
          </w:pPr>
        </w:p>
        <w:p w14:paraId="5123F7D8" w14:textId="202DE4B9" w:rsidR="00415773" w:rsidRPr="00BB1EC8" w:rsidRDefault="00415773" w:rsidP="00A61C1C">
          <w:pPr>
            <w:rPr>
              <w:i/>
            </w:rPr>
          </w:pPr>
          <w:r w:rsidRPr="00BB1EC8">
            <w:rPr>
              <w:i/>
            </w:rPr>
            <w:lastRenderedPageBreak/>
            <w:fldChar w:fldCharType="begin"/>
          </w:r>
          <w:r w:rsidRPr="00BB1EC8">
            <w:rPr>
              <w:i/>
            </w:rPr>
            <w:instrText xml:space="preserve"> DOCPROPERTY "StmCMIdata.G_Erstunterzeichner"\*CHARFORMAT </w:instrText>
          </w:r>
          <w:r w:rsidRPr="00BB1EC8">
            <w:rPr>
              <w:i/>
            </w:rPr>
            <w:fldChar w:fldCharType="end"/>
          </w:r>
        </w:p>
        <w:p w14:paraId="5123F7D9" w14:textId="77777777" w:rsidR="00415773" w:rsidRPr="00BB1EC8" w:rsidRDefault="00415773" w:rsidP="00654C8C">
          <w:pPr>
            <w:rPr>
              <w:i/>
            </w:rPr>
          </w:pPr>
        </w:p>
        <w:p w14:paraId="5123F7DA" w14:textId="77777777" w:rsidR="00C4311D" w:rsidRPr="00BB1EC8" w:rsidRDefault="00415773" w:rsidP="00415773">
          <w:r w:rsidRPr="00BB1EC8">
            <w:fldChar w:fldCharType="begin"/>
          </w:r>
          <w:r w:rsidRPr="00BB1EC8">
            <w:instrText xml:space="preserve"> DOCPROPERTY "StmCMIdata.G_Mitunterzeichner"\*CHARFORMAT </w:instrText>
          </w:r>
          <w:r w:rsidRPr="00BB1EC8">
            <w:fldChar w:fldCharType="end"/>
          </w:r>
          <w:bookmarkEnd w:id="2"/>
        </w:p>
        <w:p w14:paraId="450D65CA" w14:textId="047AF968" w:rsidR="00FD479B" w:rsidRDefault="00000000" w:rsidP="003D3E87"/>
      </w:sdtContent>
    </w:sdt>
    <w:sectPr w:rsidR="00FD479B" w:rsidSect="00BB1EC8">
      <w:headerReference w:type="default" r:id="rId21"/>
      <w:footerReference w:type="default" r:id="rId22"/>
      <w:headerReference w:type="first" r:id="rId23"/>
      <w:footerReference w:type="first" r:id="rId24"/>
      <w:type w:val="continuous"/>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5095" w14:textId="77777777" w:rsidR="007B3DFA" w:rsidRPr="00BB1EC8" w:rsidRDefault="007B3DFA">
      <w:r w:rsidRPr="00BB1EC8">
        <w:separator/>
      </w:r>
    </w:p>
  </w:endnote>
  <w:endnote w:type="continuationSeparator" w:id="0">
    <w:p w14:paraId="31D85699" w14:textId="77777777" w:rsidR="007B3DFA" w:rsidRPr="00BB1EC8" w:rsidRDefault="007B3DFA">
      <w:r w:rsidRPr="00BB1E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8BAF" w14:textId="77777777" w:rsidR="00DB30FD" w:rsidRDefault="00DB30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E2" w14:textId="44AAFD86" w:rsidR="00C4311D" w:rsidRPr="00BB1EC8" w:rsidRDefault="00000000" w:rsidP="00ED6346">
    <w:pPr>
      <w:pStyle w:val="Fusszeile"/>
    </w:pPr>
    <w:sdt>
      <w:sdtPr>
        <w:rPr>
          <w:rStyle w:val="Hervorhebung"/>
        </w:rPr>
        <w:tag w:val="FooterBold"/>
        <w:id w:val="1611776903"/>
        <w:placeholder>
          <w:docPart w:val="C04AED9BAD5341A3ABA4D9AA70A06220"/>
        </w:placeholder>
        <w:showingPlcHdr/>
        <w:dataBinding w:prefixMappings="xmlns:ns='http://schemas.officeatwork.com/CustomXMLPart'" w:xpath="/ns:officeatwork/ns:FooterBold" w:storeItemID="{77B64A57-574E-4B82-813E-6EE8CE131B6B}"/>
        <w:text w:multiLine="1"/>
      </w:sdtPr>
      <w:sdtContent>
        <w:r w:rsidR="00505E5F" w:rsidRPr="00BB1EC8">
          <w:t>‍</w:t>
        </w:r>
      </w:sdtContent>
    </w:sdt>
    <w:r w:rsidR="00415773" w:rsidRPr="00BB1EC8">
      <w:t>‍</w:t>
    </w:r>
    <w:sdt>
      <w:sdtPr>
        <w:tag w:val="FooterNormal"/>
        <w:id w:val="906580455"/>
        <w:placeholder>
          <w:docPart w:val="BB523C901C17451A87A778C8B9506F7A"/>
        </w:placeholder>
        <w:showingPlcHdr/>
        <w:dataBinding w:prefixMappings="xmlns:ns='http://schemas.officeatwork.com/CustomXMLPart'" w:xpath="/ns:officeatwork/ns:FooterNormal" w:storeItemID="{77B64A57-574E-4B82-813E-6EE8CE131B6B}"/>
        <w:text w:multiLine="1"/>
      </w:sdtPr>
      <w:sdtContent>
        <w:r w:rsidR="00415773" w:rsidRPr="00BB1EC8">
          <w:t xml:space="preserve"> </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EB4C61" w:rsidRPr="00BB1EC8" w14:paraId="5123F7E4" w14:textId="77777777" w:rsidTr="00C4453D">
      <w:tc>
        <w:tcPr>
          <w:tcW w:w="9128" w:type="dxa"/>
          <w:gridSpan w:val="2"/>
          <w:vAlign w:val="center"/>
        </w:tcPr>
        <w:p w14:paraId="5123F7E3" w14:textId="77777777" w:rsidR="00C4311D" w:rsidRPr="00BB1EC8" w:rsidRDefault="00C4311D" w:rsidP="00FD26F9">
          <w:pPr>
            <w:rPr>
              <w:lang w:eastAsia="de-DE"/>
            </w:rPr>
          </w:pPr>
          <w:bookmarkStart w:id="0" w:name="Footer"/>
          <w:bookmarkEnd w:id="0"/>
        </w:p>
      </w:tc>
    </w:tr>
    <w:tr w:rsidR="00EB4C61" w:rsidRPr="00BB1EC8" w14:paraId="5123F7E7" w14:textId="77777777" w:rsidTr="005D0B28">
      <w:tc>
        <w:tcPr>
          <w:tcW w:w="6177" w:type="dxa"/>
          <w:vAlign w:val="center"/>
        </w:tcPr>
        <w:p w14:paraId="5123F7E5" w14:textId="45772BDD" w:rsidR="00C4311D" w:rsidRPr="00BB1EC8" w:rsidRDefault="00415773" w:rsidP="00C22A5F">
          <w:pPr>
            <w:pStyle w:val="Fusszeile"/>
          </w:pPr>
          <w:r w:rsidRPr="00BB1EC8">
            <w:fldChar w:fldCharType="begin"/>
          </w:r>
          <w:r w:rsidRPr="00BB1EC8">
            <w:rPr>
              <w:lang w:eastAsia="de-DE"/>
            </w:rPr>
            <w:instrText xml:space="preserve"> IF </w:instrText>
          </w:r>
          <w:r w:rsidRPr="00BB1EC8">
            <w:fldChar w:fldCharType="begin"/>
          </w:r>
          <w:r w:rsidRPr="00BB1EC8">
            <w:rPr>
              <w:lang w:eastAsia="de-DE"/>
            </w:rPr>
            <w:instrText xml:space="preserve"> DOCPROPERTY "CMIdata.G_Signatur"\*CHARFORMAT </w:instrText>
          </w:r>
          <w:r w:rsidRPr="00BB1EC8">
            <w:fldChar w:fldCharType="end"/>
          </w:r>
          <w:r w:rsidRPr="00BB1EC8">
            <w:rPr>
              <w:lang w:eastAsia="de-DE"/>
            </w:rPr>
            <w:instrText xml:space="preserve"> = "" "</w:instrText>
          </w:r>
          <w:r w:rsidRPr="00BB1EC8">
            <w:fldChar w:fldCharType="begin"/>
          </w:r>
          <w:r w:rsidRPr="00BB1EC8">
            <w:rPr>
              <w:lang w:eastAsia="de-DE"/>
            </w:rPr>
            <w:instrText xml:space="preserve"> IF </w:instrText>
          </w:r>
          <w:r w:rsidRPr="00BB1EC8">
            <w:fldChar w:fldCharType="begin"/>
          </w:r>
          <w:r w:rsidRPr="00BB1EC8">
            <w:rPr>
              <w:lang w:eastAsia="de-DE"/>
            </w:rPr>
            <w:instrText xml:space="preserve"> DOCPROPERTY "CMIdata.G_Laufnummer"\*CHARFORMAT </w:instrText>
          </w:r>
          <w:r w:rsidRPr="00BB1EC8">
            <w:fldChar w:fldCharType="end"/>
          </w:r>
          <w:r w:rsidRPr="00BB1EC8">
            <w:rPr>
              <w:lang w:eastAsia="de-DE"/>
            </w:rPr>
            <w:instrText xml:space="preserve"> = "" "" "</w:instrText>
          </w:r>
          <w:r w:rsidRPr="00BB1EC8">
            <w:fldChar w:fldCharType="begin"/>
          </w:r>
          <w:r w:rsidRPr="00BB1EC8">
            <w:rPr>
              <w:lang w:eastAsia="de-DE"/>
            </w:rPr>
            <w:instrText xml:space="preserve"> DOCPROPERTY "CMIdata.G_Laufnummer"\*CHARFORMAT </w:instrText>
          </w:r>
          <w:r w:rsidRPr="00BB1EC8">
            <w:fldChar w:fldCharType="separate"/>
          </w:r>
          <w:r w:rsidRPr="00BB1EC8">
            <w:rPr>
              <w:lang w:eastAsia="de-DE"/>
            </w:rPr>
            <w:instrText>CMIdata.G_Laufnummer</w:instrText>
          </w:r>
          <w:r w:rsidRPr="00BB1EC8">
            <w:fldChar w:fldCharType="end"/>
          </w:r>
          <w:r w:rsidRPr="00BB1EC8">
            <w:rPr>
              <w:lang w:eastAsia="de-DE"/>
            </w:rPr>
            <w:instrText xml:space="preserve"> / </w:instrText>
          </w:r>
          <w:r w:rsidRPr="00BB1EC8">
            <w:fldChar w:fldCharType="begin"/>
          </w:r>
          <w:r w:rsidRPr="00BB1EC8">
            <w:rPr>
              <w:lang w:eastAsia="de-DE"/>
            </w:rPr>
            <w:instrText xml:space="preserve"> DOCPROPERTY "CMIdata.Dok_Titel"\*CHARFORMAT </w:instrText>
          </w:r>
          <w:r w:rsidRPr="00BB1EC8">
            <w:fldChar w:fldCharType="separate"/>
          </w:r>
          <w:r w:rsidRPr="00BB1EC8">
            <w:rPr>
              <w:lang w:eastAsia="de-DE"/>
            </w:rPr>
            <w:instrText>CMIdata.Dok_Titel</w:instrText>
          </w:r>
          <w:r w:rsidRPr="00BB1EC8">
            <w:fldChar w:fldCharType="end"/>
          </w:r>
          <w:r w:rsidRPr="00BB1EC8">
            <w:rPr>
              <w:lang w:eastAsia="de-DE"/>
            </w:rPr>
            <w:instrText xml:space="preserve">" \* MERGEFORMAT </w:instrText>
          </w:r>
          <w:r w:rsidRPr="00BB1EC8">
            <w:fldChar w:fldCharType="end"/>
          </w:r>
          <w:r w:rsidRPr="00BB1EC8">
            <w:rPr>
              <w:lang w:eastAsia="de-DE"/>
            </w:rPr>
            <w:instrText>" "</w:instrText>
          </w:r>
          <w:r w:rsidRPr="00BB1EC8">
            <w:fldChar w:fldCharType="begin"/>
          </w:r>
          <w:r w:rsidRPr="00BB1EC8">
            <w:rPr>
              <w:lang w:eastAsia="de-DE"/>
            </w:rPr>
            <w:instrText xml:space="preserve"> DOCPROPERTY "CMIdata.G_Signatur"\*CHARFORMAT </w:instrText>
          </w:r>
          <w:r w:rsidRPr="00BB1EC8">
            <w:fldChar w:fldCharType="separate"/>
          </w:r>
          <w:r w:rsidRPr="00BB1EC8">
            <w:rPr>
              <w:lang w:eastAsia="de-DE"/>
            </w:rPr>
            <w:instrText>CMIdata.G_Signatur</w:instrText>
          </w:r>
          <w:r w:rsidRPr="00BB1EC8">
            <w:fldChar w:fldCharType="end"/>
          </w:r>
          <w:r w:rsidRPr="00BB1EC8">
            <w:rPr>
              <w:lang w:eastAsia="de-DE"/>
            </w:rPr>
            <w:instrText xml:space="preserve"> / </w:instrText>
          </w:r>
          <w:r w:rsidRPr="00BB1EC8">
            <w:fldChar w:fldCharType="begin"/>
          </w:r>
          <w:r w:rsidRPr="00BB1EC8">
            <w:rPr>
              <w:lang w:eastAsia="de-DE"/>
            </w:rPr>
            <w:instrText xml:space="preserve"> DOCPROPERTY "CMIdata.Dok_Titel"\*CHARFORMAT </w:instrText>
          </w:r>
          <w:r w:rsidRPr="00BB1EC8">
            <w:fldChar w:fldCharType="separate"/>
          </w:r>
          <w:r w:rsidRPr="00BB1EC8">
            <w:rPr>
              <w:lang w:eastAsia="de-DE"/>
            </w:rPr>
            <w:instrText>CMIdata.Dok_Titel</w:instrText>
          </w:r>
          <w:r w:rsidRPr="00BB1EC8">
            <w:fldChar w:fldCharType="end"/>
          </w:r>
          <w:r w:rsidRPr="00BB1EC8">
            <w:rPr>
              <w:lang w:eastAsia="de-DE"/>
            </w:rPr>
            <w:instrText xml:space="preserve">" \* MERGEFORMAT </w:instrText>
          </w:r>
          <w:r w:rsidRPr="00BB1EC8">
            <w:fldChar w:fldCharType="end"/>
          </w:r>
        </w:p>
      </w:tc>
      <w:tc>
        <w:tcPr>
          <w:tcW w:w="2951" w:type="dxa"/>
        </w:tcPr>
        <w:p w14:paraId="5123F7E6" w14:textId="6EB7DE62" w:rsidR="00C4311D" w:rsidRPr="00BB1EC8" w:rsidRDefault="00415773" w:rsidP="00C22A5F">
          <w:pPr>
            <w:pStyle w:val="Fusszeile-Seite"/>
            <w:rPr>
              <w:lang w:eastAsia="de-DE"/>
            </w:rPr>
          </w:pPr>
          <w:r w:rsidRPr="00BB1EC8">
            <w:rPr>
              <w:lang w:eastAsia="de-DE"/>
            </w:rPr>
            <w:fldChar w:fldCharType="begin"/>
          </w:r>
          <w:r w:rsidRPr="00BB1EC8">
            <w:rPr>
              <w:lang w:eastAsia="de-DE"/>
            </w:rPr>
            <w:instrText xml:space="preserve"> IF </w:instrText>
          </w:r>
          <w:r w:rsidRPr="00BB1EC8">
            <w:rPr>
              <w:lang w:eastAsia="de-DE"/>
            </w:rPr>
            <w:fldChar w:fldCharType="begin"/>
          </w:r>
          <w:r w:rsidRPr="00BB1EC8">
            <w:rPr>
              <w:lang w:eastAsia="de-DE"/>
            </w:rPr>
            <w:instrText xml:space="preserve"> NUMPAGES </w:instrText>
          </w:r>
          <w:r w:rsidRPr="00BB1EC8">
            <w:rPr>
              <w:lang w:eastAsia="de-DE"/>
            </w:rPr>
            <w:fldChar w:fldCharType="separate"/>
          </w:r>
          <w:r w:rsidR="00546DCF">
            <w:rPr>
              <w:noProof/>
              <w:lang w:eastAsia="de-DE"/>
            </w:rPr>
            <w:instrText>3</w:instrText>
          </w:r>
          <w:r w:rsidRPr="00BB1EC8">
            <w:rPr>
              <w:lang w:eastAsia="de-DE"/>
            </w:rPr>
            <w:fldChar w:fldCharType="end"/>
          </w:r>
          <w:r w:rsidRPr="00BB1EC8">
            <w:rPr>
              <w:lang w:eastAsia="de-DE"/>
            </w:rPr>
            <w:instrText xml:space="preserve"> &gt; "1" "</w:instrText>
          </w:r>
          <w:r w:rsidRPr="00BB1EC8">
            <w:rPr>
              <w:lang w:eastAsia="de-DE"/>
            </w:rPr>
            <w:fldChar w:fldCharType="begin"/>
          </w:r>
          <w:r w:rsidRPr="00BB1EC8">
            <w:rPr>
              <w:lang w:eastAsia="de-DE"/>
            </w:rPr>
            <w:instrText xml:space="preserve"> IF </w:instrText>
          </w:r>
          <w:r w:rsidRPr="00BB1EC8">
            <w:rPr>
              <w:lang w:eastAsia="de-DE"/>
            </w:rPr>
            <w:fldChar w:fldCharType="begin"/>
          </w:r>
          <w:r w:rsidRPr="00BB1EC8">
            <w:rPr>
              <w:lang w:eastAsia="de-DE"/>
            </w:rPr>
            <w:instrText xml:space="preserve"> DOCPROPERTY "Doc.Page"\*CHARFORMAT </w:instrText>
          </w:r>
          <w:r w:rsidRPr="00BB1EC8">
            <w:rPr>
              <w:lang w:eastAsia="de-DE"/>
            </w:rPr>
            <w:fldChar w:fldCharType="separate"/>
          </w:r>
          <w:r w:rsidRPr="00BB1EC8">
            <w:rPr>
              <w:lang w:eastAsia="de-DE"/>
            </w:rPr>
            <w:instrText>Doc.Page</w:instrText>
          </w:r>
          <w:r w:rsidRPr="00BB1EC8">
            <w:rPr>
              <w:lang w:eastAsia="de-DE"/>
            </w:rPr>
            <w:fldChar w:fldCharType="end"/>
          </w:r>
          <w:r w:rsidRPr="00BB1EC8">
            <w:rPr>
              <w:lang w:eastAsia="de-DE"/>
            </w:rPr>
            <w:instrText xml:space="preserve"> = "" "Seite" "</w:instrText>
          </w:r>
          <w:r w:rsidRPr="00BB1EC8">
            <w:rPr>
              <w:lang w:eastAsia="de-DE"/>
            </w:rPr>
            <w:fldChar w:fldCharType="begin"/>
          </w:r>
          <w:r w:rsidRPr="00BB1EC8">
            <w:rPr>
              <w:lang w:eastAsia="de-DE"/>
            </w:rPr>
            <w:instrText xml:space="preserve"> IF </w:instrText>
          </w:r>
          <w:r w:rsidRPr="00BB1EC8">
            <w:rPr>
              <w:lang w:eastAsia="de-DE"/>
            </w:rPr>
            <w:fldChar w:fldCharType="begin"/>
          </w:r>
          <w:r w:rsidRPr="00BB1EC8">
            <w:rPr>
              <w:lang w:eastAsia="de-DE"/>
            </w:rPr>
            <w:instrText xml:space="preserve"> DOCPROPERTY "Doc.Page"\*CHARFORMAT </w:instrText>
          </w:r>
          <w:r w:rsidRPr="00BB1EC8">
            <w:rPr>
              <w:lang w:eastAsia="de-DE"/>
            </w:rPr>
            <w:fldChar w:fldCharType="separate"/>
          </w:r>
          <w:r w:rsidRPr="00BB1EC8">
            <w:rPr>
              <w:lang w:eastAsia="de-DE"/>
            </w:rPr>
            <w:instrText>Doc.Page</w:instrText>
          </w:r>
          <w:r w:rsidRPr="00BB1EC8">
            <w:rPr>
              <w:lang w:eastAsia="de-DE"/>
            </w:rPr>
            <w:fldChar w:fldCharType="end"/>
          </w:r>
          <w:r w:rsidRPr="00BB1EC8">
            <w:rPr>
              <w:lang w:eastAsia="de-DE"/>
            </w:rPr>
            <w:instrText xml:space="preserve"> = "Doc.Page" "Seite" "</w:instrText>
          </w:r>
          <w:r w:rsidRPr="00BB1EC8">
            <w:rPr>
              <w:lang w:eastAsia="de-DE"/>
            </w:rPr>
            <w:fldChar w:fldCharType="begin"/>
          </w:r>
          <w:r w:rsidRPr="00BB1EC8">
            <w:rPr>
              <w:lang w:eastAsia="de-DE"/>
            </w:rPr>
            <w:instrText xml:space="preserve"> DOCPROPERTY "Doc.Page"\*CHARFORMAT </w:instrText>
          </w:r>
          <w:r w:rsidRPr="00BB1EC8">
            <w:rPr>
              <w:lang w:eastAsia="de-DE"/>
            </w:rPr>
            <w:fldChar w:fldCharType="end"/>
          </w:r>
          <w:r w:rsidRPr="00BB1EC8">
            <w:rPr>
              <w:lang w:eastAsia="de-DE"/>
            </w:rPr>
            <w:instrText xml:space="preserve">" </w:instrText>
          </w:r>
          <w:r w:rsidRPr="00BB1EC8">
            <w:rPr>
              <w:lang w:eastAsia="de-DE"/>
            </w:rPr>
            <w:fldChar w:fldCharType="separate"/>
          </w:r>
          <w:r w:rsidR="00546DCF" w:rsidRPr="00BB1EC8">
            <w:rPr>
              <w:noProof/>
              <w:lang w:eastAsia="de-DE"/>
            </w:rPr>
            <w:instrText>Seite</w:instrText>
          </w:r>
          <w:r w:rsidRPr="00BB1EC8">
            <w:rPr>
              <w:lang w:eastAsia="de-DE"/>
            </w:rPr>
            <w:fldChar w:fldCharType="end"/>
          </w:r>
          <w:r w:rsidRPr="00BB1EC8">
            <w:rPr>
              <w:lang w:eastAsia="de-DE"/>
            </w:rPr>
            <w:instrText xml:space="preserve">" </w:instrText>
          </w:r>
          <w:r w:rsidRPr="00BB1EC8">
            <w:rPr>
              <w:lang w:eastAsia="de-DE"/>
            </w:rPr>
            <w:fldChar w:fldCharType="separate"/>
          </w:r>
          <w:r w:rsidR="00546DCF" w:rsidRPr="00BB1EC8">
            <w:rPr>
              <w:noProof/>
              <w:lang w:eastAsia="de-DE"/>
            </w:rPr>
            <w:instrText>Seite</w:instrText>
          </w:r>
          <w:r w:rsidRPr="00BB1EC8">
            <w:rPr>
              <w:lang w:eastAsia="de-DE"/>
            </w:rPr>
            <w:fldChar w:fldCharType="end"/>
          </w:r>
          <w:r w:rsidRPr="00BB1EC8">
            <w:rPr>
              <w:lang w:eastAsia="de-DE"/>
            </w:rPr>
            <w:instrText xml:space="preserve"> </w:instrText>
          </w:r>
          <w:r w:rsidRPr="00BB1EC8">
            <w:rPr>
              <w:lang w:eastAsia="de-DE"/>
            </w:rPr>
            <w:fldChar w:fldCharType="begin"/>
          </w:r>
          <w:r w:rsidRPr="00BB1EC8">
            <w:rPr>
              <w:lang w:eastAsia="de-DE"/>
            </w:rPr>
            <w:instrText xml:space="preserve"> PAGE </w:instrText>
          </w:r>
          <w:r w:rsidRPr="00BB1EC8">
            <w:rPr>
              <w:lang w:eastAsia="de-DE"/>
            </w:rPr>
            <w:fldChar w:fldCharType="separate"/>
          </w:r>
          <w:r w:rsidR="00A61C1C">
            <w:rPr>
              <w:noProof/>
              <w:lang w:eastAsia="de-DE"/>
            </w:rPr>
            <w:instrText>1</w:instrText>
          </w:r>
          <w:r w:rsidRPr="00BB1EC8">
            <w:rPr>
              <w:lang w:eastAsia="de-DE"/>
            </w:rPr>
            <w:fldChar w:fldCharType="end"/>
          </w:r>
          <w:r w:rsidRPr="00BB1EC8">
            <w:rPr>
              <w:lang w:eastAsia="de-DE"/>
            </w:rPr>
            <w:instrText xml:space="preserve"> </w:instrText>
          </w:r>
          <w:r w:rsidRPr="00BB1EC8">
            <w:rPr>
              <w:lang w:eastAsia="de-DE"/>
            </w:rPr>
            <w:fldChar w:fldCharType="begin"/>
          </w:r>
          <w:r w:rsidRPr="00BB1EC8">
            <w:rPr>
              <w:lang w:eastAsia="de-DE"/>
            </w:rPr>
            <w:instrText xml:space="preserve"> IF </w:instrText>
          </w:r>
          <w:r w:rsidRPr="00BB1EC8">
            <w:rPr>
              <w:lang w:eastAsia="de-DE"/>
            </w:rPr>
            <w:fldChar w:fldCharType="begin"/>
          </w:r>
          <w:r w:rsidRPr="00BB1EC8">
            <w:rPr>
              <w:lang w:eastAsia="de-DE"/>
            </w:rPr>
            <w:instrText xml:space="preserve"> DOCPROPERTY "Doc.of"\*CHARFORMAT </w:instrText>
          </w:r>
          <w:r w:rsidRPr="00BB1EC8">
            <w:rPr>
              <w:lang w:eastAsia="de-DE"/>
            </w:rPr>
            <w:fldChar w:fldCharType="separate"/>
          </w:r>
          <w:r w:rsidR="0024745B">
            <w:rPr>
              <w:lang w:eastAsia="de-DE"/>
            </w:rPr>
            <w:instrText>von</w:instrText>
          </w:r>
          <w:r w:rsidRPr="00BB1EC8">
            <w:rPr>
              <w:lang w:eastAsia="de-DE"/>
            </w:rPr>
            <w:fldChar w:fldCharType="end"/>
          </w:r>
          <w:r w:rsidRPr="00BB1EC8">
            <w:rPr>
              <w:lang w:eastAsia="de-DE"/>
            </w:rPr>
            <w:instrText xml:space="preserve"> = "" "von" "</w:instrText>
          </w:r>
          <w:r w:rsidRPr="00BB1EC8">
            <w:rPr>
              <w:lang w:eastAsia="de-DE"/>
            </w:rPr>
            <w:fldChar w:fldCharType="begin"/>
          </w:r>
          <w:r w:rsidRPr="00BB1EC8">
            <w:rPr>
              <w:lang w:eastAsia="de-DE"/>
            </w:rPr>
            <w:instrText xml:space="preserve"> IF </w:instrText>
          </w:r>
          <w:r w:rsidRPr="00BB1EC8">
            <w:rPr>
              <w:lang w:eastAsia="de-DE"/>
            </w:rPr>
            <w:fldChar w:fldCharType="begin"/>
          </w:r>
          <w:r w:rsidRPr="00BB1EC8">
            <w:rPr>
              <w:lang w:eastAsia="de-DE"/>
            </w:rPr>
            <w:instrText xml:space="preserve"> DOCPROPERTY "Doc.of"\*CHARFORMAT </w:instrText>
          </w:r>
          <w:r w:rsidRPr="00BB1EC8">
            <w:rPr>
              <w:lang w:eastAsia="de-DE"/>
            </w:rPr>
            <w:fldChar w:fldCharType="separate"/>
          </w:r>
          <w:r w:rsidR="0024745B">
            <w:rPr>
              <w:lang w:eastAsia="de-DE"/>
            </w:rPr>
            <w:instrText>von</w:instrText>
          </w:r>
          <w:r w:rsidRPr="00BB1EC8">
            <w:rPr>
              <w:lang w:eastAsia="de-DE"/>
            </w:rPr>
            <w:fldChar w:fldCharType="end"/>
          </w:r>
          <w:r w:rsidRPr="00BB1EC8">
            <w:rPr>
              <w:lang w:eastAsia="de-DE"/>
            </w:rPr>
            <w:instrText xml:space="preserve"> = "Doc.of" "von" "</w:instrText>
          </w:r>
          <w:r w:rsidRPr="00BB1EC8">
            <w:rPr>
              <w:lang w:eastAsia="de-DE"/>
            </w:rPr>
            <w:fldChar w:fldCharType="begin"/>
          </w:r>
          <w:r w:rsidRPr="00BB1EC8">
            <w:rPr>
              <w:lang w:eastAsia="de-DE"/>
            </w:rPr>
            <w:instrText xml:space="preserve"> DOCPROPERTY "Doc.of"\*CHARFORMAT </w:instrText>
          </w:r>
          <w:r w:rsidRPr="00BB1EC8">
            <w:rPr>
              <w:lang w:eastAsia="de-DE"/>
            </w:rPr>
            <w:fldChar w:fldCharType="separate"/>
          </w:r>
          <w:r w:rsidR="0024745B">
            <w:rPr>
              <w:lang w:eastAsia="de-DE"/>
            </w:rPr>
            <w:instrText>von</w:instrText>
          </w:r>
          <w:r w:rsidRPr="00BB1EC8">
            <w:rPr>
              <w:lang w:eastAsia="de-DE"/>
            </w:rPr>
            <w:fldChar w:fldCharType="end"/>
          </w:r>
          <w:r w:rsidRPr="00BB1EC8">
            <w:rPr>
              <w:lang w:eastAsia="de-DE"/>
            </w:rPr>
            <w:instrText xml:space="preserve">" </w:instrText>
          </w:r>
          <w:r w:rsidRPr="00BB1EC8">
            <w:rPr>
              <w:lang w:eastAsia="de-DE"/>
            </w:rPr>
            <w:fldChar w:fldCharType="separate"/>
          </w:r>
          <w:r w:rsidR="0024745B">
            <w:rPr>
              <w:noProof/>
              <w:lang w:eastAsia="de-DE"/>
            </w:rPr>
            <w:instrText>von</w:instrText>
          </w:r>
          <w:r w:rsidRPr="00BB1EC8">
            <w:rPr>
              <w:lang w:eastAsia="de-DE"/>
            </w:rPr>
            <w:fldChar w:fldCharType="end"/>
          </w:r>
          <w:r w:rsidRPr="00BB1EC8">
            <w:rPr>
              <w:lang w:eastAsia="de-DE"/>
            </w:rPr>
            <w:instrText xml:space="preserve">" </w:instrText>
          </w:r>
          <w:r w:rsidRPr="00BB1EC8">
            <w:rPr>
              <w:lang w:eastAsia="de-DE"/>
            </w:rPr>
            <w:fldChar w:fldCharType="separate"/>
          </w:r>
          <w:r w:rsidR="00546DCF">
            <w:rPr>
              <w:noProof/>
              <w:lang w:eastAsia="de-DE"/>
            </w:rPr>
            <w:instrText>von</w:instrText>
          </w:r>
          <w:r w:rsidRPr="00BB1EC8">
            <w:rPr>
              <w:lang w:eastAsia="de-DE"/>
            </w:rPr>
            <w:fldChar w:fldCharType="end"/>
          </w:r>
          <w:r w:rsidRPr="00BB1EC8">
            <w:rPr>
              <w:lang w:eastAsia="de-DE"/>
            </w:rPr>
            <w:instrText xml:space="preserve"> </w:instrText>
          </w:r>
          <w:r w:rsidRPr="00BB1EC8">
            <w:rPr>
              <w:lang w:eastAsia="de-DE"/>
            </w:rPr>
            <w:fldChar w:fldCharType="begin"/>
          </w:r>
          <w:r w:rsidRPr="00BB1EC8">
            <w:rPr>
              <w:lang w:eastAsia="de-DE"/>
            </w:rPr>
            <w:instrText xml:space="preserve"> NUMPAGES </w:instrText>
          </w:r>
          <w:r w:rsidRPr="00BB1EC8">
            <w:rPr>
              <w:lang w:eastAsia="de-DE"/>
            </w:rPr>
            <w:fldChar w:fldCharType="separate"/>
          </w:r>
          <w:r w:rsidR="00A61C1C">
            <w:rPr>
              <w:noProof/>
              <w:lang w:eastAsia="de-DE"/>
            </w:rPr>
            <w:instrText>2</w:instrText>
          </w:r>
          <w:r w:rsidRPr="00BB1EC8">
            <w:rPr>
              <w:lang w:eastAsia="de-DE"/>
            </w:rPr>
            <w:fldChar w:fldCharType="end"/>
          </w:r>
          <w:r w:rsidRPr="00BB1EC8">
            <w:rPr>
              <w:lang w:eastAsia="de-DE"/>
            </w:rPr>
            <w:instrText>"" "</w:instrText>
          </w:r>
          <w:r w:rsidRPr="00BB1EC8">
            <w:rPr>
              <w:lang w:eastAsia="de-DE"/>
            </w:rPr>
            <w:fldChar w:fldCharType="separate"/>
          </w:r>
          <w:r w:rsidR="00546DCF" w:rsidRPr="00BB1EC8">
            <w:rPr>
              <w:noProof/>
              <w:lang w:eastAsia="de-DE"/>
            </w:rPr>
            <w:t xml:space="preserve">Seite </w:t>
          </w:r>
          <w:r w:rsidR="00546DCF">
            <w:rPr>
              <w:noProof/>
              <w:lang w:eastAsia="de-DE"/>
            </w:rPr>
            <w:t>1</w:t>
          </w:r>
          <w:r w:rsidR="00546DCF" w:rsidRPr="00BB1EC8">
            <w:rPr>
              <w:noProof/>
              <w:lang w:eastAsia="de-DE"/>
            </w:rPr>
            <w:t xml:space="preserve"> </w:t>
          </w:r>
          <w:r w:rsidR="00546DCF">
            <w:rPr>
              <w:noProof/>
              <w:lang w:eastAsia="de-DE"/>
            </w:rPr>
            <w:t>von</w:t>
          </w:r>
          <w:r w:rsidR="00546DCF" w:rsidRPr="00BB1EC8">
            <w:rPr>
              <w:noProof/>
              <w:lang w:eastAsia="de-DE"/>
            </w:rPr>
            <w:t xml:space="preserve"> </w:t>
          </w:r>
          <w:r w:rsidR="00546DCF">
            <w:rPr>
              <w:noProof/>
              <w:lang w:eastAsia="de-DE"/>
            </w:rPr>
            <w:t>2</w:t>
          </w:r>
          <w:r w:rsidRPr="00BB1EC8">
            <w:rPr>
              <w:lang w:eastAsia="de-DE"/>
            </w:rPr>
            <w:fldChar w:fldCharType="end"/>
          </w:r>
        </w:p>
      </w:tc>
    </w:tr>
    <w:tr w:rsidR="00EB4C61" w:rsidRPr="00BB1EC8" w14:paraId="5123F7EA" w14:textId="77777777" w:rsidTr="005D0B28">
      <w:tc>
        <w:tcPr>
          <w:tcW w:w="6177" w:type="dxa"/>
          <w:vAlign w:val="center"/>
        </w:tcPr>
        <w:p w14:paraId="5123F7E8" w14:textId="77777777" w:rsidR="00C4311D" w:rsidRPr="00BB1EC8" w:rsidRDefault="00C4311D" w:rsidP="003D3E87">
          <w:pPr>
            <w:pStyle w:val="Fusszeile-Pfad"/>
            <w:rPr>
              <w:color w:val="auto"/>
              <w:szCs w:val="12"/>
            </w:rPr>
          </w:pPr>
          <w:bookmarkStart w:id="1" w:name="FusszeileErsteSeite" w:colFirst="0" w:colLast="0"/>
        </w:p>
      </w:tc>
      <w:tc>
        <w:tcPr>
          <w:tcW w:w="2951" w:type="dxa"/>
        </w:tcPr>
        <w:p w14:paraId="5123F7E9" w14:textId="77777777" w:rsidR="00C4311D" w:rsidRPr="00BB1EC8" w:rsidRDefault="00C4311D" w:rsidP="0024745B">
          <w:pPr>
            <w:pStyle w:val="Funotentext"/>
            <w:jc w:val="right"/>
            <w:rPr>
              <w:sz w:val="2"/>
              <w:szCs w:val="2"/>
              <w:lang w:eastAsia="de-DE"/>
            </w:rPr>
          </w:pPr>
        </w:p>
      </w:tc>
    </w:tr>
    <w:bookmarkEnd w:id="1"/>
  </w:tbl>
  <w:p w14:paraId="5123F7EB" w14:textId="77777777" w:rsidR="00C4311D" w:rsidRPr="00BB1EC8" w:rsidRDefault="00C4311D">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E7AB" w14:textId="77777777" w:rsidR="00DB30FD" w:rsidRDefault="00DB30F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ED" w14:textId="77777777" w:rsidR="00C4311D" w:rsidRDefault="00C4311D">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EB4C61" w14:paraId="5123F7F0" w14:textId="77777777" w:rsidTr="005D0B28">
      <w:tc>
        <w:tcPr>
          <w:tcW w:w="6177" w:type="dxa"/>
          <w:vAlign w:val="center"/>
        </w:tcPr>
        <w:p w14:paraId="5123F7EE" w14:textId="770DA3D2" w:rsidR="00C4311D" w:rsidRPr="007970F5" w:rsidRDefault="00415773" w:rsidP="00C22A5F">
          <w:pPr>
            <w:pStyle w:val="Fusszeile"/>
            <w:rPr>
              <w:lang w:val="en-US"/>
            </w:rPr>
          </w:pPr>
          <w:r w:rsidRPr="00F82120">
            <w:fldChar w:fldCharType="begin"/>
          </w:r>
          <w:r w:rsidRPr="007970F5">
            <w:rPr>
              <w:lang w:val="en-US" w:eastAsia="de-DE"/>
            </w:rPr>
            <w:instrText xml:space="preserve"> IF </w:instrText>
          </w:r>
          <w:r w:rsidRPr="00F82120">
            <w:fldChar w:fldCharType="begin"/>
          </w:r>
          <w:r w:rsidRPr="007970F5">
            <w:rPr>
              <w:lang w:val="en-US" w:eastAsia="de-DE"/>
            </w:rPr>
            <w:instrText xml:space="preserve"> DOCPROPERTY "CMIdata.G_Signatur"\*CHARFORMAT </w:instrText>
          </w:r>
          <w:r w:rsidRPr="00F82120">
            <w:fldChar w:fldCharType="end"/>
          </w:r>
          <w:r w:rsidRPr="007970F5">
            <w:rPr>
              <w:lang w:val="en-US" w:eastAsia="de-DE"/>
            </w:rPr>
            <w:instrText xml:space="preserve"> = "" "</w:instrText>
          </w:r>
          <w:r w:rsidRPr="00F82120">
            <w:fldChar w:fldCharType="begin"/>
          </w:r>
          <w:r w:rsidRPr="007970F5">
            <w:rPr>
              <w:lang w:val="en-US" w:eastAsia="de-DE"/>
            </w:rPr>
            <w:instrText xml:space="preserve"> IF </w:instrText>
          </w:r>
          <w:r w:rsidRPr="00F82120">
            <w:fldChar w:fldCharType="begin"/>
          </w:r>
          <w:r w:rsidRPr="007970F5">
            <w:rPr>
              <w:lang w:val="en-US" w:eastAsia="de-DE"/>
            </w:rPr>
            <w:instrText xml:space="preserve"> DOCPROPERTY "CMIdata.G_Laufnummer"\*CHARFORMAT </w:instrText>
          </w:r>
          <w:r w:rsidRPr="00F82120">
            <w:fldChar w:fldCharType="end"/>
          </w:r>
          <w:r w:rsidRPr="007970F5">
            <w:rPr>
              <w:lang w:val="en-US" w:eastAsia="de-DE"/>
            </w:rPr>
            <w:instrText xml:space="preserve"> = "" "" "</w:instrText>
          </w:r>
          <w:r w:rsidRPr="00F82120">
            <w:fldChar w:fldCharType="begin"/>
          </w:r>
          <w:r w:rsidRPr="007970F5">
            <w:rPr>
              <w:lang w:val="en-US" w:eastAsia="de-DE"/>
            </w:rPr>
            <w:instrText xml:space="preserve"> DOCPROPERTY "CMIdata.G_Laufnummer"\*CHARFORMAT </w:instrText>
          </w:r>
          <w:r w:rsidRPr="00F82120">
            <w:fldChar w:fldCharType="separate"/>
          </w:r>
          <w:r w:rsidRPr="007970F5">
            <w:rPr>
              <w:lang w:val="en-US" w:eastAsia="de-DE"/>
            </w:rPr>
            <w:instrText>CMIdata.G_Laufnummer</w:instrText>
          </w:r>
          <w:r w:rsidRPr="00F82120">
            <w:fldChar w:fldCharType="end"/>
          </w:r>
          <w:r w:rsidRPr="007970F5">
            <w:rPr>
              <w:lang w:val="en-US" w:eastAsia="de-DE"/>
            </w:rPr>
            <w:instrText xml:space="preserve"> / </w:instrText>
          </w:r>
          <w:r w:rsidRPr="00F82120">
            <w:fldChar w:fldCharType="begin"/>
          </w:r>
          <w:r w:rsidRPr="007970F5">
            <w:rPr>
              <w:lang w:val="en-US" w:eastAsia="de-DE"/>
            </w:rPr>
            <w:instrText xml:space="preserve"> DOCPROPERTY "CMIdata.Dok_Titel"\*CHARFORMAT </w:instrText>
          </w:r>
          <w:r w:rsidRPr="00F82120">
            <w:fldChar w:fldCharType="separate"/>
          </w:r>
          <w:r w:rsidRPr="007970F5">
            <w:rPr>
              <w:lang w:val="en-US" w:eastAsia="de-DE"/>
            </w:rPr>
            <w:instrText>CMIdata.Dok_Titel</w:instrText>
          </w:r>
          <w:r w:rsidRPr="00F82120">
            <w:fldChar w:fldCharType="end"/>
          </w:r>
          <w:r w:rsidRPr="007970F5">
            <w:rPr>
              <w:lang w:val="en-US" w:eastAsia="de-DE"/>
            </w:rPr>
            <w:instrText xml:space="preserve">" \* MERGEFORMAT </w:instrText>
          </w:r>
          <w:r w:rsidRPr="00F82120">
            <w:fldChar w:fldCharType="end"/>
          </w:r>
          <w:r w:rsidRPr="007970F5">
            <w:rPr>
              <w:lang w:val="en-US" w:eastAsia="de-DE"/>
            </w:rPr>
            <w:instrText>" "</w:instrText>
          </w:r>
          <w:r w:rsidRPr="00F82120">
            <w:fldChar w:fldCharType="begin"/>
          </w:r>
          <w:r w:rsidRPr="007970F5">
            <w:rPr>
              <w:lang w:val="en-US" w:eastAsia="de-DE"/>
            </w:rPr>
            <w:instrText xml:space="preserve"> DOCPROPERTY "CMIdata.G_Signatur"\*CHARFORMAT </w:instrText>
          </w:r>
          <w:r w:rsidRPr="00F82120">
            <w:fldChar w:fldCharType="separate"/>
          </w:r>
          <w:r>
            <w:rPr>
              <w:lang w:val="en-US" w:eastAsia="de-DE"/>
            </w:rPr>
            <w:instrText>CMIdata.G_Signatur</w:instrText>
          </w:r>
          <w:r w:rsidRPr="00F82120">
            <w:fldChar w:fldCharType="end"/>
          </w:r>
          <w:r w:rsidRPr="007970F5">
            <w:rPr>
              <w:lang w:val="en-US" w:eastAsia="de-DE"/>
            </w:rPr>
            <w:instrText xml:space="preserve"> / </w:instrText>
          </w:r>
          <w:r w:rsidRPr="00F82120">
            <w:fldChar w:fldCharType="begin"/>
          </w:r>
          <w:r w:rsidRPr="007970F5">
            <w:rPr>
              <w:lang w:val="en-US" w:eastAsia="de-DE"/>
            </w:rPr>
            <w:instrText xml:space="preserve"> DOCPROPERTY "CMIdata.Dok_Titel"\*CHARFORMAT </w:instrText>
          </w:r>
          <w:r w:rsidRPr="00F82120">
            <w:fldChar w:fldCharType="separate"/>
          </w:r>
          <w:r>
            <w:rPr>
              <w:lang w:val="en-US" w:eastAsia="de-DE"/>
            </w:rPr>
            <w:instrText>CMIdata.Dok_Titel</w:instrText>
          </w:r>
          <w:r w:rsidRPr="00F82120">
            <w:fldChar w:fldCharType="end"/>
          </w:r>
          <w:r w:rsidRPr="007970F5">
            <w:rPr>
              <w:lang w:val="en-US" w:eastAsia="de-DE"/>
            </w:rPr>
            <w:instrText xml:space="preserve">" \* MERGEFORMAT </w:instrText>
          </w:r>
          <w:r w:rsidRPr="00F82120">
            <w:fldChar w:fldCharType="end"/>
          </w:r>
        </w:p>
      </w:tc>
      <w:tc>
        <w:tcPr>
          <w:tcW w:w="2951" w:type="dxa"/>
        </w:tcPr>
        <w:p w14:paraId="5123F7EF" w14:textId="3A48FBC9" w:rsidR="00C4311D" w:rsidRPr="00F82120" w:rsidRDefault="00415773" w:rsidP="00C22A5F">
          <w:pPr>
            <w:pStyle w:val="Fusszeile-Seite"/>
            <w:rPr>
              <w:lang w:eastAsia="de-DE"/>
            </w:rPr>
          </w:pPr>
          <w:r w:rsidRPr="00F82120">
            <w:rPr>
              <w:lang w:eastAsia="de-DE"/>
            </w:rPr>
            <w:fldChar w:fldCharType="begin"/>
          </w:r>
          <w:r w:rsidRPr="00F82120">
            <w:rPr>
              <w:lang w:eastAsia="de-DE"/>
            </w:rPr>
            <w:instrText xml:space="preserve"> DOCPROPERTY "Doc.Page"\*CHARFORMAT </w:instrText>
          </w:r>
          <w:r w:rsidRPr="00F82120">
            <w:rPr>
              <w:lang w:eastAsia="de-DE"/>
            </w:rPr>
            <w:fldChar w:fldCharType="separate"/>
          </w:r>
          <w:r w:rsidR="00BB1EC8">
            <w:rPr>
              <w:lang w:eastAsia="de-DE"/>
            </w:rPr>
            <w:t>Seite</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PAGE </w:instrText>
          </w:r>
          <w:r w:rsidRPr="00F82120">
            <w:rPr>
              <w:lang w:eastAsia="de-DE"/>
            </w:rPr>
            <w:fldChar w:fldCharType="separate"/>
          </w:r>
          <w:r w:rsidR="00A61C1C">
            <w:rPr>
              <w:noProof/>
              <w:lang w:eastAsia="de-DE"/>
            </w:rPr>
            <w:t>2</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DOCPROPERTY "Doc.of"\*CHARFORMAT </w:instrText>
          </w:r>
          <w:r w:rsidRPr="00F82120">
            <w:rPr>
              <w:lang w:eastAsia="de-DE"/>
            </w:rPr>
            <w:fldChar w:fldCharType="separate"/>
          </w:r>
          <w:r w:rsidR="00BB1EC8">
            <w:rPr>
              <w:lang w:eastAsia="de-DE"/>
            </w:rPr>
            <w:t>von</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SECTIONPAGES  </w:instrText>
          </w:r>
          <w:r w:rsidRPr="00F82120">
            <w:rPr>
              <w:lang w:eastAsia="de-DE"/>
            </w:rPr>
            <w:fldChar w:fldCharType="separate"/>
          </w:r>
          <w:r w:rsidR="00546DCF">
            <w:rPr>
              <w:noProof/>
              <w:lang w:eastAsia="de-DE"/>
            </w:rPr>
            <w:t>3</w:t>
          </w:r>
          <w:r w:rsidRPr="00F82120">
            <w:rPr>
              <w:lang w:eastAsia="de-DE"/>
            </w:rPr>
            <w:fldChar w:fldCharType="end"/>
          </w:r>
        </w:p>
      </w:tc>
    </w:tr>
    <w:tr w:rsidR="00EB4C61" w14:paraId="5123F7F3" w14:textId="77777777" w:rsidTr="005D0B28">
      <w:tc>
        <w:tcPr>
          <w:tcW w:w="6177" w:type="dxa"/>
          <w:vAlign w:val="center"/>
        </w:tcPr>
        <w:p w14:paraId="5123F7F1" w14:textId="77777777" w:rsidR="00C4311D" w:rsidRPr="00B97F1C" w:rsidRDefault="00C4311D" w:rsidP="009500C4">
          <w:pPr>
            <w:pStyle w:val="Fusszeile-Pfad"/>
            <w:rPr>
              <w:lang w:eastAsia="de-DE"/>
            </w:rPr>
          </w:pPr>
          <w:bookmarkStart w:id="3" w:name="FusszeileFolgeseiten" w:colFirst="0" w:colLast="0"/>
        </w:p>
      </w:tc>
      <w:tc>
        <w:tcPr>
          <w:tcW w:w="2951" w:type="dxa"/>
        </w:tcPr>
        <w:p w14:paraId="5123F7F2" w14:textId="77777777" w:rsidR="00C4311D" w:rsidRPr="009500C4" w:rsidRDefault="00C4311D" w:rsidP="003D3E87">
          <w:pPr>
            <w:jc w:val="right"/>
            <w:rPr>
              <w:sz w:val="2"/>
              <w:szCs w:val="2"/>
              <w:lang w:eastAsia="de-DE"/>
            </w:rPr>
          </w:pPr>
        </w:p>
      </w:tc>
    </w:tr>
    <w:bookmarkEnd w:id="3"/>
  </w:tbl>
  <w:p w14:paraId="5123F7F4" w14:textId="77777777" w:rsidR="00C4311D" w:rsidRDefault="00C4311D">
    <w:pP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F7" w14:textId="0BD15D3D" w:rsidR="00C4311D" w:rsidRPr="003173DA" w:rsidRDefault="00415773">
    <w:pPr>
      <w:rPr>
        <w:lang w:val="en-US"/>
      </w:rPr>
    </w:pPr>
    <w:r>
      <w:fldChar w:fldCharType="begin"/>
    </w:r>
    <w:r w:rsidRPr="003173DA">
      <w:rPr>
        <w:lang w:val="en-US"/>
      </w:rPr>
      <w:instrText xml:space="preserve"> if </w:instrText>
    </w:r>
    <w:r>
      <w:fldChar w:fldCharType="begin"/>
    </w:r>
    <w:r w:rsidRPr="003173DA">
      <w:rPr>
        <w:lang w:val="en-US"/>
      </w:rPr>
      <w:instrText xml:space="preserve"> DOCPROPERTY "Outputprofile.Internal.Draft"\*CHARFORMAT \&lt;OawJumpToField value=0/&gt;</w:instrText>
    </w:r>
    <w:r>
      <w:fldChar w:fldCharType="separate"/>
    </w:r>
    <w:r w:rsidR="00BB1EC8">
      <w:rPr>
        <w:b/>
        <w:bCs/>
        <w:lang w:val="de-DE"/>
      </w:rPr>
      <w:instrText>Fehler! Unbekannter Name für Dokument-Eigenschaft.</w:instrText>
    </w:r>
    <w:r>
      <w:fldChar w:fldCharType="end"/>
    </w:r>
    <w:r w:rsidRPr="003173DA">
      <w:rPr>
        <w:lang w:val="en-US"/>
      </w:rPr>
      <w:instrText xml:space="preserve"> = "" "" "</w:instrText>
    </w:r>
    <w:r>
      <w:fldChar w:fldCharType="begin"/>
    </w:r>
    <w:r>
      <w:instrText xml:space="preserve"> DATE  \@ "dd.MM.yyyy, HH:mm:ss"  \* CHARFORMAT \&lt;OawJumpToField value=0/&gt;</w:instrText>
    </w:r>
    <w:r>
      <w:fldChar w:fldCharType="separate"/>
    </w:r>
    <w:r w:rsidR="002F57F1">
      <w:rPr>
        <w:noProof/>
      </w:rPr>
      <w:instrText>17.03.2026, 12:58:41</w:instrText>
    </w:r>
    <w:r>
      <w:fldChar w:fldCharType="end"/>
    </w:r>
    <w:r w:rsidRPr="003173DA">
      <w:rPr>
        <w:lang w:val="en-US"/>
      </w:rPr>
      <w:instrText xml:space="preserve">, </w:instrText>
    </w:r>
    <w:r>
      <w:fldChar w:fldCharType="begin"/>
    </w:r>
    <w:r w:rsidRPr="003173DA">
      <w:rPr>
        <w:lang w:val="en-US"/>
      </w:rPr>
      <w:instrText xml:space="preserve"> FILENAME  \p  \* MERGEFORMAT </w:instrText>
    </w:r>
    <w:r>
      <w:fldChar w:fldCharType="separate"/>
    </w:r>
    <w:r w:rsidR="00BB1EC8">
      <w:rPr>
        <w:noProof/>
        <w:lang w:val="en-US"/>
      </w:rPr>
      <w:instrText>Dokument3</w:instrText>
    </w:r>
    <w:r>
      <w:fldChar w:fldCharType="end"/>
    </w:r>
    <w:r w:rsidRPr="003173DA">
      <w:rPr>
        <w:lang w:val="en-US"/>
      </w:rPr>
      <w:instrText>" \&lt;OawJumpToField value=0/&gt;</w:instrText>
    </w:r>
    <w:r>
      <w:fldChar w:fldCharType="separate"/>
    </w:r>
    <w:r w:rsidR="002F57F1">
      <w:rPr>
        <w:noProof/>
      </w:rPr>
      <w:t>17.03.2026, 12:58:41</w:t>
    </w:r>
    <w:r w:rsidR="002F57F1" w:rsidRPr="003173DA">
      <w:rPr>
        <w:noProof/>
        <w:lang w:val="en-US"/>
      </w:rPr>
      <w:t xml:space="preserve">, </w:t>
    </w:r>
    <w:r w:rsidR="002F57F1">
      <w:rPr>
        <w:noProof/>
        <w:lang w:val="en-US"/>
      </w:rPr>
      <w:t>Dokument3</w:t>
    </w:r>
    <w:r>
      <w:fldChar w:fldCharType="end"/>
    </w:r>
    <w:r>
      <w:fldChar w:fldCharType="begin"/>
    </w:r>
    <w:r w:rsidRPr="003173DA">
      <w:rPr>
        <w:lang w:val="en-US"/>
      </w:rPr>
      <w:instrText xml:space="preserve"> if </w:instrText>
    </w:r>
    <w:r>
      <w:fldChar w:fldCharType="begin"/>
    </w:r>
    <w:r w:rsidRPr="003173DA">
      <w:rPr>
        <w:lang w:val="en-US"/>
      </w:rPr>
      <w:instrText xml:space="preserve"> DOCPROPERTY "Outputprofile.Internal.Original"\*CHARFORMAT \&lt;OawJumpToField value=0/&gt;</w:instrText>
    </w:r>
    <w:r>
      <w:fldChar w:fldCharType="separate"/>
    </w:r>
    <w:r w:rsidR="00BB1EC8">
      <w:rPr>
        <w:b/>
        <w:bCs/>
        <w:lang w:val="de-DE"/>
      </w:rPr>
      <w:instrText>Fehler! Unbekannter Name für Dokument-Eigenschaft.</w:instrText>
    </w:r>
    <w:r>
      <w:fldChar w:fldCharType="end"/>
    </w:r>
    <w:r w:rsidRPr="003173DA">
      <w:rPr>
        <w:lang w:val="en-US"/>
      </w:rPr>
      <w:instrText xml:space="preserve"> = "" "" "</w:instrText>
    </w:r>
    <w:r>
      <w:fldChar w:fldCharType="begin"/>
    </w:r>
    <w:r>
      <w:instrText xml:space="preserve"> DATE  \@ "dd.MM.yyyy"  \* CHARFORMAT \&lt;OawJumpToField value=0/&gt;</w:instrText>
    </w:r>
    <w:r>
      <w:fldChar w:fldCharType="separate"/>
    </w:r>
    <w:r w:rsidR="002F57F1">
      <w:rPr>
        <w:noProof/>
      </w:rPr>
      <w:instrText>17.03.2026</w:instrText>
    </w:r>
    <w:r>
      <w:fldChar w:fldCharType="end"/>
    </w:r>
    <w:r w:rsidRPr="003173DA">
      <w:rPr>
        <w:lang w:val="en-US"/>
      </w:rPr>
      <w:instrText xml:space="preserve">, </w:instrText>
    </w:r>
    <w:r>
      <w:fldChar w:fldCharType="begin"/>
    </w:r>
    <w:r w:rsidRPr="003173DA">
      <w:rPr>
        <w:lang w:val="en-US"/>
      </w:rPr>
      <w:instrText xml:space="preserve"> FILENAME  \p  \* MERGEFORMAT </w:instrText>
    </w:r>
    <w:r>
      <w:fldChar w:fldCharType="separate"/>
    </w:r>
    <w:r w:rsidR="00BB1EC8">
      <w:rPr>
        <w:noProof/>
        <w:lang w:val="en-US"/>
      </w:rPr>
      <w:instrText>Dokument3</w:instrText>
    </w:r>
    <w:r>
      <w:fldChar w:fldCharType="end"/>
    </w:r>
    <w:r w:rsidRPr="003173DA">
      <w:rPr>
        <w:lang w:val="en-US"/>
      </w:rPr>
      <w:instrText>" \&lt;OawJumpToField value=0/&gt;</w:instrText>
    </w:r>
    <w:r>
      <w:fldChar w:fldCharType="separate"/>
    </w:r>
    <w:r w:rsidR="002F57F1">
      <w:rPr>
        <w:noProof/>
      </w:rPr>
      <w:t>17.03.2026</w:t>
    </w:r>
    <w:r w:rsidR="002F57F1" w:rsidRPr="003173DA">
      <w:rPr>
        <w:noProof/>
        <w:lang w:val="en-US"/>
      </w:rPr>
      <w:t xml:space="preserve">, </w:t>
    </w:r>
    <w:r w:rsidR="002F57F1">
      <w:rPr>
        <w:noProof/>
        <w:lang w:val="en-US"/>
      </w:rPr>
      <w:t>Dokument3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4052" w14:textId="77777777" w:rsidR="007B3DFA" w:rsidRPr="00BB1EC8" w:rsidRDefault="007B3DFA">
      <w:r w:rsidRPr="00BB1EC8">
        <w:separator/>
      </w:r>
    </w:p>
  </w:footnote>
  <w:footnote w:type="continuationSeparator" w:id="0">
    <w:p w14:paraId="7B4D5816" w14:textId="77777777" w:rsidR="007B3DFA" w:rsidRPr="00BB1EC8" w:rsidRDefault="007B3DFA">
      <w:r w:rsidRPr="00BB1E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CF81" w14:textId="77777777" w:rsidR="00DB30FD" w:rsidRDefault="00DB30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E0" w14:textId="77777777" w:rsidR="00C4311D" w:rsidRPr="00BB1EC8" w:rsidRDefault="00BB1EC8" w:rsidP="00BB1EC8">
    <w:r w:rsidRPr="00BB1EC8">
      <w:rPr>
        <w:noProof/>
      </w:rPr>
      <w:drawing>
        <wp:anchor distT="0" distB="0" distL="114300" distR="114300" simplePos="0" relativeHeight="251670528" behindDoc="1" locked="1" layoutInCell="1" allowOverlap="1" wp14:anchorId="5123F7F8" wp14:editId="5123F7F9">
          <wp:simplePos x="0" y="0"/>
          <wp:positionH relativeFrom="page">
            <wp:posOffset>0</wp:posOffset>
          </wp:positionH>
          <wp:positionV relativeFrom="page">
            <wp:posOffset>0</wp:posOffset>
          </wp:positionV>
          <wp:extent cx="7559675" cy="1259840"/>
          <wp:effectExtent l="0" t="0" r="0" b="0"/>
          <wp:wrapNone/>
          <wp:docPr id="3" name="7eb0bb3a-c43c-446f-a921-de0b"/>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415773" w:rsidRPr="00BB1EC8">
      <w:t> </w:t>
    </w:r>
  </w:p>
  <w:p w14:paraId="5123F7E1" w14:textId="77777777" w:rsidR="00C4311D" w:rsidRPr="00BB1EC8" w:rsidRDefault="00415773" w:rsidP="003D3E87">
    <w:r w:rsidRPr="00BB1EC8">
      <w:rPr>
        <w:noProof/>
      </w:rPr>
      <w:drawing>
        <wp:anchor distT="0" distB="0" distL="114300" distR="114300" simplePos="0" relativeHeight="251657216" behindDoc="1" locked="1" layoutInCell="1" hidden="1" allowOverlap="1" wp14:anchorId="5123F7FA" wp14:editId="5123F7FB">
          <wp:simplePos x="0" y="0"/>
          <wp:positionH relativeFrom="margin">
            <wp:posOffset>4692015</wp:posOffset>
          </wp:positionH>
          <wp:positionV relativeFrom="paragraph">
            <wp:posOffset>-450850</wp:posOffset>
          </wp:positionV>
          <wp:extent cx="1612900" cy="1016000"/>
          <wp:effectExtent l="0" t="0" r="0" b="0"/>
          <wp:wrapNone/>
          <wp:docPr id="1" name="dfcb3621-5d45-4e40-af11-2f4f" hidden="1"/>
          <wp:cNvGraphicFramePr/>
          <a:graphic xmlns:a="http://schemas.openxmlformats.org/drawingml/2006/main">
            <a:graphicData uri="http://schemas.openxmlformats.org/drawingml/2006/picture">
              <pic:pic xmlns:pic="http://schemas.openxmlformats.org/drawingml/2006/picture">
                <pic:nvPicPr>
                  <pic:cNvPr id="1" name="dfcb3621-5d45-4e40-af11-2f4f" hidden="1"/>
                  <pic:cNvPicPr/>
                </pic:nvPicPr>
                <pic:blipFill>
                  <a:blip r:embed="rId2">
                    <a:extLst>
                      <a:ext uri="{28A0092B-C50C-407E-A947-70E740481C1C}">
                        <a14:useLocalDpi xmlns:a14="http://schemas.microsoft.com/office/drawing/2010/main" val="0"/>
                      </a:ext>
                    </a:extLst>
                  </a:blip>
                  <a:stretch>
                    <a:fillRect/>
                  </a:stretch>
                </pic:blipFill>
                <pic:spPr>
                  <a:xfrm>
                    <a:off x="0" y="0"/>
                    <a:ext cx="1612900" cy="1016000"/>
                  </a:xfrm>
                  <a:prstGeom prst="rect">
                    <a:avLst/>
                  </a:prstGeom>
                </pic:spPr>
              </pic:pic>
            </a:graphicData>
          </a:graphic>
        </wp:anchor>
      </w:drawing>
    </w:r>
    <w:r w:rsidRPr="00BB1EC8">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BE2E" w14:textId="77777777" w:rsidR="00DB30FD" w:rsidRDefault="00DB30F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EC" w14:textId="77777777" w:rsidR="00C4311D" w:rsidRPr="0051144A" w:rsidRDefault="00C4311D" w:rsidP="003D3E8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F7F5" w14:textId="77777777" w:rsidR="00C4311D" w:rsidRDefault="00C4311D">
    <w:pPr>
      <w:spacing w:line="20" w:lineRule="exact"/>
      <w:rPr>
        <w:sz w:val="2"/>
        <w:szCs w:val="2"/>
      </w:rPr>
    </w:pPr>
  </w:p>
  <w:p w14:paraId="5123F7F6" w14:textId="77777777" w:rsidR="00C4311D" w:rsidRPr="00473DA5" w:rsidRDefault="00415773">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B61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8F5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567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C3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DE0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288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1EB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EE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45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0C54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2B436004"/>
    <w:multiLevelType w:val="multilevel"/>
    <w:tmpl w:val="E02A4EF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3" w15:restartNumberingAfterBreak="0">
    <w:nsid w:val="3BAA2F24"/>
    <w:multiLevelType w:val="hybridMultilevel"/>
    <w:tmpl w:val="CA9C5874"/>
    <w:lvl w:ilvl="0" w:tplc="93F49A6E">
      <w:start w:val="1"/>
      <w:numFmt w:val="decimal"/>
      <w:lvlText w:val="%1."/>
      <w:lvlJc w:val="left"/>
      <w:pPr>
        <w:ind w:left="425" w:hanging="425"/>
      </w:pPr>
      <w:rPr>
        <w:rFonts w:hint="default"/>
      </w:rPr>
    </w:lvl>
    <w:lvl w:ilvl="1" w:tplc="DEBA081A" w:tentative="1">
      <w:start w:val="1"/>
      <w:numFmt w:val="lowerLetter"/>
      <w:lvlText w:val="%2."/>
      <w:lvlJc w:val="left"/>
      <w:pPr>
        <w:ind w:left="1440" w:hanging="360"/>
      </w:pPr>
    </w:lvl>
    <w:lvl w:ilvl="2" w:tplc="3E989FE8" w:tentative="1">
      <w:start w:val="1"/>
      <w:numFmt w:val="lowerRoman"/>
      <w:lvlText w:val="%3."/>
      <w:lvlJc w:val="right"/>
      <w:pPr>
        <w:ind w:left="2160" w:hanging="180"/>
      </w:pPr>
    </w:lvl>
    <w:lvl w:ilvl="3" w:tplc="02361CA2" w:tentative="1">
      <w:start w:val="1"/>
      <w:numFmt w:val="decimal"/>
      <w:lvlText w:val="%4."/>
      <w:lvlJc w:val="left"/>
      <w:pPr>
        <w:ind w:left="2880" w:hanging="360"/>
      </w:pPr>
    </w:lvl>
    <w:lvl w:ilvl="4" w:tplc="EBF80B34" w:tentative="1">
      <w:start w:val="1"/>
      <w:numFmt w:val="lowerLetter"/>
      <w:lvlText w:val="%5."/>
      <w:lvlJc w:val="left"/>
      <w:pPr>
        <w:ind w:left="3600" w:hanging="360"/>
      </w:pPr>
    </w:lvl>
    <w:lvl w:ilvl="5" w:tplc="41FA655C" w:tentative="1">
      <w:start w:val="1"/>
      <w:numFmt w:val="lowerRoman"/>
      <w:lvlText w:val="%6."/>
      <w:lvlJc w:val="right"/>
      <w:pPr>
        <w:ind w:left="4320" w:hanging="180"/>
      </w:pPr>
    </w:lvl>
    <w:lvl w:ilvl="6" w:tplc="FC6684C6" w:tentative="1">
      <w:start w:val="1"/>
      <w:numFmt w:val="decimal"/>
      <w:lvlText w:val="%7."/>
      <w:lvlJc w:val="left"/>
      <w:pPr>
        <w:ind w:left="5040" w:hanging="360"/>
      </w:pPr>
    </w:lvl>
    <w:lvl w:ilvl="7" w:tplc="49E8AA8C" w:tentative="1">
      <w:start w:val="1"/>
      <w:numFmt w:val="lowerLetter"/>
      <w:lvlText w:val="%8."/>
      <w:lvlJc w:val="left"/>
      <w:pPr>
        <w:ind w:left="5760" w:hanging="360"/>
      </w:pPr>
    </w:lvl>
    <w:lvl w:ilvl="8" w:tplc="27125BDC" w:tentative="1">
      <w:start w:val="1"/>
      <w:numFmt w:val="lowerRoman"/>
      <w:lvlText w:val="%9."/>
      <w:lvlJc w:val="right"/>
      <w:pPr>
        <w:ind w:left="6480" w:hanging="180"/>
      </w:pPr>
    </w:lvl>
  </w:abstractNum>
  <w:abstractNum w:abstractNumId="14" w15:restartNumberingAfterBreak="0">
    <w:nsid w:val="3D122A9B"/>
    <w:multiLevelType w:val="multilevel"/>
    <w:tmpl w:val="9A2AE9B6"/>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5"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6" w15:restartNumberingAfterBreak="0">
    <w:nsid w:val="43A84525"/>
    <w:multiLevelType w:val="hybridMultilevel"/>
    <w:tmpl w:val="6C9E5594"/>
    <w:lvl w:ilvl="0" w:tplc="C24A2F94">
      <w:start w:val="1"/>
      <w:numFmt w:val="decimal"/>
      <w:suff w:val="space"/>
      <w:lvlText w:val="%1."/>
      <w:lvlJc w:val="left"/>
      <w:pPr>
        <w:ind w:left="0" w:firstLine="0"/>
      </w:pPr>
      <w:rPr>
        <w:rFonts w:hint="default"/>
      </w:rPr>
    </w:lvl>
    <w:lvl w:ilvl="1" w:tplc="C48A8A8E" w:tentative="1">
      <w:start w:val="1"/>
      <w:numFmt w:val="lowerLetter"/>
      <w:lvlText w:val="%2."/>
      <w:lvlJc w:val="left"/>
      <w:pPr>
        <w:ind w:left="1440" w:hanging="360"/>
      </w:pPr>
    </w:lvl>
    <w:lvl w:ilvl="2" w:tplc="F1D29D42" w:tentative="1">
      <w:start w:val="1"/>
      <w:numFmt w:val="lowerRoman"/>
      <w:lvlText w:val="%3."/>
      <w:lvlJc w:val="right"/>
      <w:pPr>
        <w:ind w:left="2160" w:hanging="180"/>
      </w:pPr>
    </w:lvl>
    <w:lvl w:ilvl="3" w:tplc="54C0B5BC" w:tentative="1">
      <w:start w:val="1"/>
      <w:numFmt w:val="decimal"/>
      <w:lvlText w:val="%4."/>
      <w:lvlJc w:val="left"/>
      <w:pPr>
        <w:ind w:left="2880" w:hanging="360"/>
      </w:pPr>
    </w:lvl>
    <w:lvl w:ilvl="4" w:tplc="5EA8D32A" w:tentative="1">
      <w:start w:val="1"/>
      <w:numFmt w:val="lowerLetter"/>
      <w:lvlText w:val="%5."/>
      <w:lvlJc w:val="left"/>
      <w:pPr>
        <w:ind w:left="3600" w:hanging="360"/>
      </w:pPr>
    </w:lvl>
    <w:lvl w:ilvl="5" w:tplc="8A0218A2" w:tentative="1">
      <w:start w:val="1"/>
      <w:numFmt w:val="lowerRoman"/>
      <w:lvlText w:val="%6."/>
      <w:lvlJc w:val="right"/>
      <w:pPr>
        <w:ind w:left="4320" w:hanging="180"/>
      </w:pPr>
    </w:lvl>
    <w:lvl w:ilvl="6" w:tplc="5E8ED382" w:tentative="1">
      <w:start w:val="1"/>
      <w:numFmt w:val="decimal"/>
      <w:lvlText w:val="%7."/>
      <w:lvlJc w:val="left"/>
      <w:pPr>
        <w:ind w:left="5040" w:hanging="360"/>
      </w:pPr>
    </w:lvl>
    <w:lvl w:ilvl="7" w:tplc="ADA2A2C8" w:tentative="1">
      <w:start w:val="1"/>
      <w:numFmt w:val="lowerLetter"/>
      <w:lvlText w:val="%8."/>
      <w:lvlJc w:val="left"/>
      <w:pPr>
        <w:ind w:left="5760" w:hanging="360"/>
      </w:pPr>
    </w:lvl>
    <w:lvl w:ilvl="8" w:tplc="54D6E5CE" w:tentative="1">
      <w:start w:val="1"/>
      <w:numFmt w:val="lowerRoman"/>
      <w:lvlText w:val="%9."/>
      <w:lvlJc w:val="right"/>
      <w:pPr>
        <w:ind w:left="6480" w:hanging="180"/>
      </w:pPr>
    </w:lvl>
  </w:abstractNum>
  <w:abstractNum w:abstractNumId="17" w15:restartNumberingAfterBreak="0">
    <w:nsid w:val="59A96E60"/>
    <w:multiLevelType w:val="multilevel"/>
    <w:tmpl w:val="36E2F806"/>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8706429">
    <w:abstractNumId w:val="14"/>
  </w:num>
  <w:num w:numId="2" w16cid:durableId="755321543">
    <w:abstractNumId w:val="12"/>
  </w:num>
  <w:num w:numId="3" w16cid:durableId="1542550770">
    <w:abstractNumId w:val="15"/>
  </w:num>
  <w:num w:numId="4" w16cid:durableId="1702438115">
    <w:abstractNumId w:val="16"/>
  </w:num>
  <w:num w:numId="5" w16cid:durableId="2057195836">
    <w:abstractNumId w:val="13"/>
  </w:num>
  <w:num w:numId="6" w16cid:durableId="186599756">
    <w:abstractNumId w:val="10"/>
  </w:num>
  <w:num w:numId="7" w16cid:durableId="1949578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0035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913870">
    <w:abstractNumId w:val="9"/>
  </w:num>
  <w:num w:numId="10" w16cid:durableId="994995644">
    <w:abstractNumId w:val="7"/>
  </w:num>
  <w:num w:numId="11" w16cid:durableId="872812658">
    <w:abstractNumId w:val="6"/>
  </w:num>
  <w:num w:numId="12" w16cid:durableId="713308525">
    <w:abstractNumId w:val="5"/>
  </w:num>
  <w:num w:numId="13" w16cid:durableId="1410614925">
    <w:abstractNumId w:val="4"/>
  </w:num>
  <w:num w:numId="14" w16cid:durableId="13072697">
    <w:abstractNumId w:val="8"/>
  </w:num>
  <w:num w:numId="15" w16cid:durableId="181407582">
    <w:abstractNumId w:val="3"/>
  </w:num>
  <w:num w:numId="16" w16cid:durableId="328414261">
    <w:abstractNumId w:val="2"/>
  </w:num>
  <w:num w:numId="17" w16cid:durableId="1708334090">
    <w:abstractNumId w:val="1"/>
  </w:num>
  <w:num w:numId="18" w16cid:durableId="811487743">
    <w:abstractNumId w:val="0"/>
  </w:num>
  <w:num w:numId="19" w16cid:durableId="879173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3. August 2023"/>
    <w:docVar w:name="Date.Format.Long.dateValue" w:val="45141"/>
    <w:docVar w:name="DocumentDate" w:val="3. August 2023"/>
    <w:docVar w:name="DocumentDate.dateValue" w:val="45141"/>
    <w:docVar w:name="MetaTool_officeatwork" w:val="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"/>
    <w:docVar w:name="OawAttachedTemplate" w:val="ANFRAGE.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9 R3 (4.9.1361)"/>
    <w:docVar w:name="OawCreatedWithProjectID" w:val="luchmaster"/>
    <w:docVar w:name="OawCreatedWithProjectVersion" w:val="241"/>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Bookmark name=&quot;ContentType&quot;&gt;&lt;profile type=&quot;default&quot; UID=&quot;&quot; sameAsDefault=&quot;0&quot;&gt;&lt;/profile&gt;&lt;/OawBookmark&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Bookmark name=&quot;Footer&quot;&gt;&lt;profile type=&quot;default&quot; UID=&quot;&quot; sameAsDefault=&quot;0&quot;&gt;&lt;/profile&gt;&lt;/OawBookmark&gt;_x000d_&lt;/document&gt;_x000d_"/>
    <w:docVar w:name="OawDialog" w:val="&lt;empty/&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AddressB3|AddressB4&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AddressB3&quot; field=&quot;AddressB3&quot;/&gt;&lt;OawDocProperty name=&quot;Organisation.AddressB4&quot; field=&quot;AddressB4&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2021415021618347896&quot;&gt;&lt;Field Name=&quot;IDName&quot; Value=&quot;Kantonsrat&quot;/&gt;&lt;Field Name=&quot;Departement&quot; Value=&quot;&quot;/&gt;&lt;Field Name=&quot;Dienststelle1&quot; Value=&quot;&quot;/&gt;&lt;Field Name=&quot;Dienststelle2&quot; Value=&quot;&quot;/&gt;&lt;Field Name=&quot;Abteilung1&quot; Value=&quot;&quot;/&gt;&lt;Field Name=&quot;Abteilung2&quot; Value=&quot;&quot;/&gt;&lt;Field Name=&quot;AddressB1&quot; Value=&quot;Kantonsrat&quot;/&gt;&lt;Field Name=&quot;AddressB2&quot; Value=&quot;&quot;/&gt;&lt;Field Name=&quot;AddressB3&quot; Value=&quot;&quot;/&gt;&lt;Field Name=&quot;AddressB4&quot; Value=&quot;&quot;/&gt;&lt;Field Name=&quot;AddressN1&quot; Value=&quot;Bahnhofstrasse 15&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quot;/&gt;&lt;Field Name=&quot;Fax&quot; Value=&quot;&quot;/&gt;&lt;Field Name=&quot;LogoColor&quot; Value=&quot;%Logos%\Luzern.Logo.2100.350.emf&quot;/&gt;&lt;Field Name=&quot;LogoBlackWhite&quot; Value=&quot;%Logos%\Luzern.Logo.2100.350.emf&quot;/&gt;&lt;Field Name=&quot;LogoZertifikate&quot; Value=&quot;&quot;/&gt;&lt;Field Name=&quot;Email&quot; Value=&quot;sekretariat.kantonsrat@lu.ch&quot;/&gt;&lt;Field Name=&quot;Internet&quot; Value=&quot;www.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2021415021618347896&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10072016315072560894&quot; EntryUID=&quot;2003121817293296325874&quot;&gt;&lt;Field Name=&quot;IDName&quot; Value=&quot;(Leer)&quot;/&gt;&lt;/DocProp&gt;&lt;DocProp UID=&quot;2003080714212273705547&quot; EntryUID=&quot;&quot; UserInformation=&quot;Data from SAP&quot; Interface=&quot;-1&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6110913315368876110&quot; EntryUID=&quot;2003121817293296325874&quot;&gt;&lt;Field Name=&quot;IDName&quot; Value=&quot;(Leer)&quot;/&gt;&lt;/DocProp&gt;&lt;DocProp UID=&quot;2009082513331568340343&quot; EntryUID=&quot;&quot; UserInformation=&quot;Data from SAP&quot; Interface=&quot;-1&quot;&gt;&lt;/DocProp&gt;&lt;DocProp UID=&quot;2010020409223900652065&quot; EntryUID=&quot;&quot; UserInformation=&quot;Data from SAP&quot; Interface=&quot;-1&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04112217333376588294&quot; EntryUID=&quot;2004123010144120300001&quot;&gt;&lt;/DocProp&gt;&lt;/Profile&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ojectID" w:val="luchmaster"/>
    <w:docVar w:name="OawRecipients" w:val="&lt;Recipients&gt;&lt;Recipient&gt;&lt;UID&gt;202308031751288145924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4;DocumentTitle:=;DisplayName:=W6 - H - LZ;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Impressum&quot;/&gt;_x000d_&lt;/TemplPropsStm&gt;"/>
    <w:docVar w:name="officeatworkWordMasterTemplateConfiguration" w:val="&lt;!--Created with officeatwork--&gt;_x000d__x000a_&lt;WordMasterTemplateConfiguration&gt;_x000d__x000a_  &lt;LayoutSets /&gt;_x000d__x000a_  &lt;Pictures&gt;_x000d__x000a_    &lt;Picture Id=&quot;7eb0bb3a-c43c-446f-a921-de0b&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dfcb3621-5d45-4e40-af11-2f4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B1EC8"/>
    <w:rsid w:val="00174E23"/>
    <w:rsid w:val="002249CA"/>
    <w:rsid w:val="00224EDE"/>
    <w:rsid w:val="0024745B"/>
    <w:rsid w:val="002F57F1"/>
    <w:rsid w:val="003D364F"/>
    <w:rsid w:val="003E1898"/>
    <w:rsid w:val="00415773"/>
    <w:rsid w:val="00424AC3"/>
    <w:rsid w:val="0046606F"/>
    <w:rsid w:val="00505E5F"/>
    <w:rsid w:val="00546DCF"/>
    <w:rsid w:val="00653E3D"/>
    <w:rsid w:val="006927DD"/>
    <w:rsid w:val="006A137D"/>
    <w:rsid w:val="007B3DFA"/>
    <w:rsid w:val="00984A8D"/>
    <w:rsid w:val="00A61C1C"/>
    <w:rsid w:val="00AE0708"/>
    <w:rsid w:val="00BB1EC8"/>
    <w:rsid w:val="00C4311D"/>
    <w:rsid w:val="00C50427"/>
    <w:rsid w:val="00C96211"/>
    <w:rsid w:val="00D14C99"/>
    <w:rsid w:val="00D33D4E"/>
    <w:rsid w:val="00DB30FD"/>
    <w:rsid w:val="00EB4C61"/>
    <w:rsid w:val="00FB6D38"/>
    <w:rsid w:val="00FD479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F7CB"/>
  <w15:docId w15:val="{F951CA4C-6C46-4475-9604-FDB64BB6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7FEB"/>
  </w:style>
  <w:style w:type="paragraph" w:styleId="berschrift1">
    <w:name w:val="heading 1"/>
    <w:basedOn w:val="Standard"/>
    <w:next w:val="Standard"/>
    <w:link w:val="berschrift1Zchn"/>
    <w:uiPriority w:val="9"/>
    <w:qFormat/>
    <w:rsid w:val="00F37A8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A83"/>
    <w:rPr>
      <w:rFonts w:ascii="Segoe UI" w:hAnsi="Segoe UI" w:cs="Arial"/>
      <w:b/>
      <w:bCs/>
      <w:kern w:val="10"/>
      <w:sz w:val="28"/>
      <w:szCs w:val="32"/>
      <w:lang w:val="de-CH"/>
    </w:rPr>
  </w:style>
  <w:style w:type="paragraph" w:customStyle="1" w:styleId="Betreff">
    <w:name w:val="Betreff"/>
    <w:basedOn w:val="Standard"/>
    <w:rsid w:val="003575DE"/>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3575DE"/>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5843A9"/>
    <w:pPr>
      <w:numPr>
        <w:numId w:val="1"/>
      </w:numPr>
      <w:ind w:left="425" w:hanging="425"/>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F37A8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3575DE"/>
    <w:rPr>
      <w:b/>
      <w:caps/>
      <w:sz w:val="24"/>
    </w:rPr>
  </w:style>
  <w:style w:type="character" w:customStyle="1" w:styleId="Inhalts-TypZchn">
    <w:name w:val="Inhalts-Typ Zchn"/>
    <w:link w:val="Inhalts-Typ"/>
    <w:rsid w:val="003575DE"/>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585B75"/>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37A8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DD23AE"/>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6D4B93"/>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D23AE"/>
    <w:pPr>
      <w:jc w:val="right"/>
    </w:pPr>
    <w:rPr>
      <w:b/>
      <w:caps/>
      <w:sz w:val="24"/>
      <w:szCs w:val="24"/>
    </w:rPr>
  </w:style>
  <w:style w:type="character" w:customStyle="1" w:styleId="VorstossnummerZchn">
    <w:name w:val="Vorstossnummer Zchn"/>
    <w:basedOn w:val="Absatz-Standardschriftart"/>
    <w:link w:val="Vorstossnummer"/>
    <w:rsid w:val="00DD23AE"/>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8B243A"/>
    <w:pPr>
      <w:numPr>
        <w:numId w:val="7"/>
      </w:numPr>
    </w:pPr>
  </w:style>
  <w:style w:type="paragraph" w:customStyle="1" w:styleId="ListWithNumbers">
    <w:name w:val="ListWithNumbers"/>
    <w:basedOn w:val="Standard"/>
    <w:rsid w:val="00285F46"/>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6D4B93"/>
    <w:rPr>
      <w:rFonts w:ascii="Segoe UI" w:hAnsi="Segoe UI"/>
      <w:vanish/>
      <w:color w:val="C00000"/>
      <w:kern w:val="0"/>
      <w:sz w:val="18"/>
      <w:lang w:val="de-CH"/>
    </w:rPr>
  </w:style>
  <w:style w:type="character" w:styleId="Platzhaltertext">
    <w:name w:val="Placeholder Text"/>
    <w:basedOn w:val="Absatz-Standardschriftart"/>
    <w:uiPriority w:val="99"/>
    <w:semiHidden/>
    <w:rsid w:val="009B7052"/>
    <w:rPr>
      <w:color w:val="808080"/>
      <w:lang w:val="de-CH"/>
    </w:rPr>
  </w:style>
  <w:style w:type="paragraph" w:styleId="StandardWeb">
    <w:name w:val="Normal (Web)"/>
    <w:basedOn w:val="Standard"/>
    <w:semiHidden/>
    <w:unhideWhenUsed/>
    <w:rsid w:val="00BD7FEB"/>
    <w:rPr>
      <w:sz w:val="24"/>
      <w:szCs w:val="24"/>
    </w:rPr>
  </w:style>
  <w:style w:type="paragraph" w:styleId="Blocktext">
    <w:name w:val="Block Text"/>
    <w:basedOn w:val="Standard"/>
    <w:semiHidden/>
    <w:unhideWhenUsed/>
    <w:rsid w:val="00BD7F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BD7FEB"/>
    <w:pPr>
      <w:ind w:left="220" w:hanging="220"/>
    </w:pPr>
  </w:style>
  <w:style w:type="paragraph" w:styleId="Indexberschrift">
    <w:name w:val="index heading"/>
    <w:basedOn w:val="Standard"/>
    <w:next w:val="Index1"/>
    <w:semiHidden/>
    <w:unhideWhenUsed/>
    <w:rsid w:val="00BD7FEB"/>
    <w:rPr>
      <w:rFonts w:eastAsiaTheme="majorEastAsia" w:cstheme="majorBidi"/>
      <w:b/>
      <w:bCs/>
    </w:rPr>
  </w:style>
  <w:style w:type="paragraph" w:styleId="Inhaltsverzeichnisberschrift">
    <w:name w:val="TOC Heading"/>
    <w:basedOn w:val="berschrift1"/>
    <w:next w:val="Standard"/>
    <w:uiPriority w:val="39"/>
    <w:semiHidden/>
    <w:unhideWhenUsed/>
    <w:qFormat/>
    <w:rsid w:val="00BD7FEB"/>
    <w:pPr>
      <w:numPr>
        <w:numId w:val="0"/>
      </w:numPr>
      <w:spacing w:after="0"/>
      <w:outlineLvl w:val="9"/>
    </w:pPr>
    <w:rPr>
      <w:rFonts w:eastAsiaTheme="majorEastAsia" w:cstheme="majorBidi"/>
      <w:b w:val="0"/>
      <w:bCs w:val="0"/>
      <w:sz w:val="32"/>
    </w:rPr>
  </w:style>
  <w:style w:type="table" w:styleId="MittlereListe2-Akzent1">
    <w:name w:val="Medium List 2 Accent 1"/>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
    <w:name w:val="Medium List 2"/>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Liste2-Akzent6">
    <w:name w:val="Medium List 2 Accent 6"/>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1">
    <w:name w:val="Medium Grid 2 Accent 1"/>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Liste2-Akzent3">
    <w:name w:val="Medium List 2 Accent 3"/>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3">
    <w:name w:val="Medium Grid 2 Accent 3"/>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RGV-berschrift">
    <w:name w:val="toa heading"/>
    <w:basedOn w:val="Standard"/>
    <w:next w:val="Standard"/>
    <w:semiHidden/>
    <w:unhideWhenUsed/>
    <w:rsid w:val="00BD7FEB"/>
    <w:pPr>
      <w:spacing w:before="120"/>
    </w:pPr>
    <w:rPr>
      <w:rFonts w:eastAsiaTheme="majorEastAsia" w:cstheme="majorBidi"/>
      <w:b/>
      <w:bCs/>
      <w:sz w:val="24"/>
      <w:szCs w:val="24"/>
    </w:rPr>
  </w:style>
  <w:style w:type="paragraph" w:styleId="Nachrichtenkopf">
    <w:name w:val="Message Header"/>
    <w:basedOn w:val="Standard"/>
    <w:link w:val="NachrichtenkopfZchn"/>
    <w:semiHidden/>
    <w:unhideWhenUsed/>
    <w:rsid w:val="00BD7FEB"/>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BD7FEB"/>
    <w:rPr>
      <w:rFonts w:eastAsiaTheme="majorEastAsia" w:cstheme="majorBidi"/>
      <w:sz w:val="24"/>
      <w:szCs w:val="24"/>
      <w:shd w:val="pct20" w:color="auto" w:fill="auto"/>
      <w:lang w:val="de-CH"/>
    </w:rPr>
  </w:style>
  <w:style w:type="table" w:styleId="MittleresRaster2-Akzent4">
    <w:name w:val="Medium Grid 2 Accent 4"/>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TMLBeispiel">
    <w:name w:val="HTML Sample"/>
    <w:basedOn w:val="Absatz-Standardschriftart"/>
    <w:semiHidden/>
    <w:unhideWhenUsed/>
    <w:rsid w:val="00BD7FEB"/>
    <w:rPr>
      <w:rFonts w:ascii="Segoe UI" w:hAnsi="Segoe UI"/>
      <w:sz w:val="24"/>
      <w:szCs w:val="24"/>
      <w:lang w:val="de-CH"/>
    </w:rPr>
  </w:style>
  <w:style w:type="table" w:styleId="MittlereListe2-Akzent2">
    <w:name w:val="Medium List 2 Accent 2"/>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6">
    <w:name w:val="Medium Grid 2 Accent 6"/>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HTMLSchreibmaschine">
    <w:name w:val="HTML Typewriter"/>
    <w:basedOn w:val="Absatz-Standardschriftart"/>
    <w:semiHidden/>
    <w:unhideWhenUsed/>
    <w:rsid w:val="00BD7FEB"/>
    <w:rPr>
      <w:rFonts w:ascii="Segoe UI" w:hAnsi="Segoe UI"/>
      <w:sz w:val="20"/>
      <w:szCs w:val="20"/>
      <w:lang w:val="de-CH"/>
    </w:rPr>
  </w:style>
  <w:style w:type="character" w:styleId="HTMLCode">
    <w:name w:val="HTML Code"/>
    <w:basedOn w:val="Absatz-Standardschriftart"/>
    <w:semiHidden/>
    <w:unhideWhenUsed/>
    <w:rsid w:val="00BD7FEB"/>
    <w:rPr>
      <w:rFonts w:ascii="Segoe UI" w:hAnsi="Segoe UI"/>
      <w:sz w:val="20"/>
      <w:szCs w:val="20"/>
      <w:lang w:val="de-CH"/>
    </w:rPr>
  </w:style>
  <w:style w:type="paragraph" w:styleId="Makrotext">
    <w:name w:val="macro"/>
    <w:link w:val="MakrotextZchn"/>
    <w:semiHidden/>
    <w:unhideWhenUsed/>
    <w:rsid w:val="00BD7FEB"/>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BD7FEB"/>
    <w:rPr>
      <w:sz w:val="20"/>
      <w:szCs w:val="20"/>
      <w:lang w:val="de-CH"/>
    </w:rPr>
  </w:style>
  <w:style w:type="character" w:styleId="HTMLTastatur">
    <w:name w:val="HTML Keyboard"/>
    <w:basedOn w:val="Absatz-Standardschriftart"/>
    <w:semiHidden/>
    <w:unhideWhenUsed/>
    <w:rsid w:val="00BD7FEB"/>
    <w:rPr>
      <w:rFonts w:ascii="Segoe UI" w:hAnsi="Segoe UI"/>
      <w:sz w:val="20"/>
      <w:szCs w:val="20"/>
      <w:lang w:val="de-CH"/>
    </w:rPr>
  </w:style>
  <w:style w:type="paragraph" w:styleId="HTMLVorformatiert">
    <w:name w:val="HTML Preformatted"/>
    <w:basedOn w:val="Standard"/>
    <w:link w:val="HTMLVorformatiertZchn"/>
    <w:semiHidden/>
    <w:unhideWhenUsed/>
    <w:rsid w:val="00BD7FEB"/>
    <w:rPr>
      <w:sz w:val="20"/>
      <w:szCs w:val="20"/>
    </w:rPr>
  </w:style>
  <w:style w:type="character" w:customStyle="1" w:styleId="HTMLVorformatiertZchn">
    <w:name w:val="HTML Vorformatiert Zchn"/>
    <w:basedOn w:val="Absatz-Standardschriftart"/>
    <w:link w:val="HTMLVorformatiert"/>
    <w:semiHidden/>
    <w:rsid w:val="00BD7FEB"/>
    <w:rPr>
      <w:sz w:val="20"/>
      <w:szCs w:val="20"/>
      <w:lang w:val="de-CH"/>
    </w:rPr>
  </w:style>
  <w:style w:type="paragraph" w:styleId="NurText">
    <w:name w:val="Plain Text"/>
    <w:basedOn w:val="Standard"/>
    <w:link w:val="NurTextZchn"/>
    <w:semiHidden/>
    <w:unhideWhenUsed/>
    <w:rsid w:val="00BD7FEB"/>
    <w:rPr>
      <w:sz w:val="21"/>
      <w:szCs w:val="21"/>
    </w:rPr>
  </w:style>
  <w:style w:type="character" w:customStyle="1" w:styleId="NurTextZchn">
    <w:name w:val="Nur Text Zchn"/>
    <w:basedOn w:val="Absatz-Standardschriftart"/>
    <w:link w:val="NurText"/>
    <w:semiHidden/>
    <w:rsid w:val="00BD7FEB"/>
    <w:rPr>
      <w:sz w:val="21"/>
      <w:szCs w:val="21"/>
      <w:lang w:val="de-CH"/>
    </w:rPr>
  </w:style>
  <w:style w:type="paragraph" w:styleId="Kopfzeile">
    <w:name w:val="header"/>
    <w:basedOn w:val="Standard"/>
    <w:link w:val="KopfzeileZchn"/>
    <w:unhideWhenUsed/>
    <w:rsid w:val="00415773"/>
    <w:pPr>
      <w:tabs>
        <w:tab w:val="center" w:pos="4536"/>
        <w:tab w:val="right" w:pos="9072"/>
      </w:tabs>
    </w:pPr>
  </w:style>
  <w:style w:type="character" w:customStyle="1" w:styleId="KopfzeileZchn">
    <w:name w:val="Kopfzeile Zchn"/>
    <w:basedOn w:val="Absatz-Standardschriftart"/>
    <w:link w:val="Kopfzeile"/>
    <w:rsid w:val="00415773"/>
    <w:rPr>
      <w:lang w:val="de-CH"/>
    </w:rPr>
  </w:style>
  <w:style w:type="paragraph" w:styleId="Fuzeile">
    <w:name w:val="footer"/>
    <w:basedOn w:val="Standard"/>
    <w:link w:val="FuzeileZchn"/>
    <w:unhideWhenUsed/>
    <w:rsid w:val="00415773"/>
    <w:pPr>
      <w:tabs>
        <w:tab w:val="center" w:pos="4536"/>
        <w:tab w:val="right" w:pos="9072"/>
      </w:tabs>
    </w:pPr>
  </w:style>
  <w:style w:type="character" w:customStyle="1" w:styleId="FuzeileZchn">
    <w:name w:val="Fußzeile Zchn"/>
    <w:basedOn w:val="Absatz-Standardschriftart"/>
    <w:link w:val="Fuzeile"/>
    <w:rsid w:val="00415773"/>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erezo\AppData\Local\Temp\officeatwork\temp0003\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4AED9BAD5341A3ABA4D9AA70A06220"/>
        <w:category>
          <w:name w:val="Allgemein"/>
          <w:gallery w:val="placeholder"/>
        </w:category>
        <w:types>
          <w:type w:val="bbPlcHdr"/>
        </w:types>
        <w:behaviors>
          <w:behavior w:val="content"/>
        </w:behaviors>
        <w:guid w:val="{2195F368-EEF8-447C-BE99-254BA8217FFB}"/>
      </w:docPartPr>
      <w:docPartBody>
        <w:p w:rsidR="00840082" w:rsidRDefault="00AA0FE4">
          <w:pPr>
            <w:pStyle w:val="C04AED9BAD5341A3ABA4D9AA70A06220"/>
          </w:pPr>
          <w:r w:rsidRPr="00BB1EC8">
            <w:t>‍</w:t>
          </w:r>
        </w:p>
      </w:docPartBody>
    </w:docPart>
    <w:docPart>
      <w:docPartPr>
        <w:name w:val="BB523C901C17451A87A778C8B9506F7A"/>
        <w:category>
          <w:name w:val="Allgemein"/>
          <w:gallery w:val="placeholder"/>
        </w:category>
        <w:types>
          <w:type w:val="bbPlcHdr"/>
        </w:types>
        <w:behaviors>
          <w:behavior w:val="content"/>
        </w:behaviors>
        <w:guid w:val="{F1906516-E8D6-4311-9B5B-7B6CF343A453}"/>
      </w:docPartPr>
      <w:docPartBody>
        <w:p w:rsidR="00840082" w:rsidRDefault="00AA0FE4">
          <w:pPr>
            <w:pStyle w:val="BB523C901C17451A87A778C8B9506F7A"/>
          </w:pPr>
          <w:r w:rsidRPr="00BB1EC8">
            <w:t xml:space="preserve"> </w:t>
          </w:r>
        </w:p>
      </w:docPartBody>
    </w:docPart>
    <w:docPart>
      <w:docPartPr>
        <w:name w:val="DefaultPlaceholder_-1854013440"/>
        <w:category>
          <w:name w:val="Allgemein"/>
          <w:gallery w:val="placeholder"/>
        </w:category>
        <w:types>
          <w:type w:val="bbPlcHdr"/>
        </w:types>
        <w:behaviors>
          <w:behavior w:val="content"/>
        </w:behaviors>
        <w:guid w:val="{146DE101-3B26-4567-9908-9FA254BEBC68}"/>
      </w:docPartPr>
      <w:docPartBody>
        <w:p w:rsidR="00687937" w:rsidRDefault="002D36D5">
          <w:r w:rsidRPr="00F3078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B5"/>
    <w:rsid w:val="0006641E"/>
    <w:rsid w:val="00072037"/>
    <w:rsid w:val="002D36D5"/>
    <w:rsid w:val="003167EB"/>
    <w:rsid w:val="00687937"/>
    <w:rsid w:val="006927DD"/>
    <w:rsid w:val="00747E57"/>
    <w:rsid w:val="007862B5"/>
    <w:rsid w:val="007E245F"/>
    <w:rsid w:val="007E2A24"/>
    <w:rsid w:val="00840082"/>
    <w:rsid w:val="00AA0FE4"/>
    <w:rsid w:val="00C21F7A"/>
    <w:rsid w:val="00D33D4E"/>
    <w:rsid w:val="00EF06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04AED9BAD5341A3ABA4D9AA70A06220">
    <w:name w:val="C04AED9BAD5341A3ABA4D9AA70A06220"/>
  </w:style>
  <w:style w:type="character" w:styleId="Fett">
    <w:name w:val="Strong"/>
    <w:qFormat/>
    <w:rPr>
      <w:b/>
      <w:bCs/>
    </w:rPr>
  </w:style>
  <w:style w:type="paragraph" w:customStyle="1" w:styleId="BB523C901C17451A87A778C8B9506F7A">
    <w:name w:val="BB523C901C17451A87A778C8B9506F7A"/>
  </w:style>
  <w:style w:type="character" w:styleId="Platzhaltertext">
    <w:name w:val="Placeholder Text"/>
    <w:basedOn w:val="Absatz-Standardschriftart"/>
    <w:uiPriority w:val="99"/>
    <w:semiHidden/>
    <w:rsid w:val="00687937"/>
    <w:rPr>
      <w:color w:val="808080"/>
      <w:lang w:val="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4FBFBE3B0B3C41A5338BF999C5DA4A" ma:contentTypeVersion="2" ma:contentTypeDescription="Ein neues Dokument erstellen." ma:contentTypeScope="" ma:versionID="b67d12ef492f0418ed99e1fc1b7e6c5c">
  <xsd:schema xmlns:xsd="http://www.w3.org/2001/XMLSchema" xmlns:xs="http://www.w3.org/2001/XMLSchema" xmlns:p="http://schemas.microsoft.com/office/2006/metadata/properties" xmlns:ns1="http://schemas.microsoft.com/sharepoint/v3" xmlns:ns2="3b25cd2a-3747-42ba-aec4-30ff622c6b0d" targetNamespace="http://schemas.microsoft.com/office/2006/metadata/properties" ma:root="true" ma:fieldsID="81732f1cd458ada541c2fc0b3983b6dc" ns1:_="" ns2:_="">
    <xsd:import namespace="http://schemas.microsoft.com/sharepoint/v3"/>
    <xsd:import namespace="3b25cd2a-3747-42ba-aec4-30ff622c6b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5cd2a-3747-42ba-aec4-30ff622c6b0d"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fficeatwork xmlns="http://schemas.officeatwork.com/CustomXMLPart">
  <Organisation1>Kantonsrat</Organisation1>
  <FooterNormal/>
  <FooterBold/>
  <Departement/>
</officeatwork>
</file>

<file path=customXml/item4.xml><?xml version="1.0" encoding="utf-8"?>
<officeatwork xmlns="http://schemas.officeatwork.com/MasterProperties">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</officeatwork>
</file>

<file path=customXml/item5.xml><?xml version="1.0" encoding="utf-8"?>
<officeatwork xmlns="http://schemas.officeatwork.com/Media"/>
</file>

<file path=customXml/item6.xml><?xml version="1.0" encoding="utf-8"?>
<officeatwork xmlns="http://schemas.officeatwork.com/Formulas">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</officeatwork>
</file>

<file path=customXml/item7.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8.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F260B80C-0FEC-4C08-90F9-8D4A380096D9}">
  <ds:schemaRefs>
    <ds:schemaRef ds:uri="http://schemas.microsoft.com/sharepoint/v3/contenttype/forms"/>
  </ds:schemaRefs>
</ds:datastoreItem>
</file>

<file path=customXml/itemProps2.xml><?xml version="1.0" encoding="utf-8"?>
<ds:datastoreItem xmlns:ds="http://schemas.openxmlformats.org/officeDocument/2006/customXml" ds:itemID="{64E92186-DD94-416C-B429-384B1235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5cd2a-3747-42ba-aec4-30ff622c6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4.xml><?xml version="1.0" encoding="utf-8"?>
<ds:datastoreItem xmlns:ds="http://schemas.openxmlformats.org/officeDocument/2006/customXml" ds:itemID="{5287C8DC-F0F3-4E92-A380-DDF3FB2F2C4A}">
  <ds:schemaRefs>
    <ds:schemaRef ds:uri="http://schemas.officeatwork.com/MasterProperties"/>
  </ds:schemaRefs>
</ds:datastoreItem>
</file>

<file path=customXml/itemProps5.xml><?xml version="1.0" encoding="utf-8"?>
<ds:datastoreItem xmlns:ds="http://schemas.openxmlformats.org/officeDocument/2006/customXml" ds:itemID="{0BB302DD-BCC8-4F4F-9950-0C98E8BFDC8B}">
  <ds:schemaRefs>
    <ds:schemaRef ds:uri="http://schemas.officeatwork.com/Media"/>
  </ds:schemaRefs>
</ds:datastoreItem>
</file>

<file path=customXml/itemProps6.xml><?xml version="1.0" encoding="utf-8"?>
<ds:datastoreItem xmlns:ds="http://schemas.openxmlformats.org/officeDocument/2006/customXml" ds:itemID="{A393CE47-6D34-4868-9C70-02D8CFA0A437}">
  <ds:schemaRefs>
    <ds:schemaRef ds:uri="http://schemas.officeatwork.com/Formulas"/>
  </ds:schemaRefs>
</ds:datastoreItem>
</file>

<file path=customXml/itemProps7.xml><?xml version="1.0" encoding="utf-8"?>
<ds:datastoreItem xmlns:ds="http://schemas.openxmlformats.org/officeDocument/2006/customXml" ds:itemID="{08B75547-D6B6-4B71-81E4-805E9BA0BDDD}">
  <ds:schemaRefs>
    <ds:schemaRef ds:uri="http://schemas.microsoft.com/office/2006/metadata/properties"/>
    <ds:schemaRef ds:uri="http://schemas.microsoft.com/office/infopath/2007/PartnerControls"/>
    <ds:schemaRef ds:uri="http://schemas.microsoft.com/sharepoint/v3"/>
  </ds:schemaRefs>
</ds:datastoreItem>
</file>

<file path=customXml/itemProps8.xml><?xml version="1.0" encoding="utf-8"?>
<ds:datastoreItem xmlns:ds="http://schemas.openxmlformats.org/officeDocument/2006/customXml" ds:itemID="{AB3CE942-A653-4811-9ED7-DDAC0C7AF98C}">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C:\Users\MCerezo\AppData\Local\Temp\officeatwork\temp0003\Templates\2055.dot</Template>
  <TotalTime>0</TotalTime>
  <Pages>3</Pages>
  <Words>740</Words>
  <Characters>4667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Organisation</vt:lpstr>
    </vt:vector>
  </TitlesOfParts>
  <Manager/>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Kantonsrat</dc:creator>
  <cp:keywords/>
  <dc:description/>
  <cp:lastModifiedBy>FMZ; Sager Urban (Lehrperson)</cp:lastModifiedBy>
  <cp:revision>3</cp:revision>
  <dcterms:created xsi:type="dcterms:W3CDTF">2026-03-17T11:58:00Z</dcterms:created>
  <dcterms:modified xsi:type="dcterms:W3CDTF">2026-03-17T11:59:00Z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MIdata.Dok_Titel">
    <vt:lpwstr/>
  </property>
  <property fmtid="{D5CDD505-2E9C-101B-9397-08002B2CF9AE}" pid="4" name="CMIdata.G_Laufnummer">
    <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
  </property>
  <property fmtid="{D5CDD505-2E9C-101B-9397-08002B2CF9AE}" pid="9" name="Contactperson.DirectPhone">
    <vt:lpwstr/>
  </property>
  <property fmtid="{D5CDD505-2E9C-101B-9397-08002B2CF9AE}" pid="10" name="Contactperson.Name">
    <vt:lpwstr/>
  </property>
  <property fmtid="{D5CDD505-2E9C-101B-9397-08002B2CF9AE}" pid="11" name="Doc.Date">
    <vt:lpwstr>Datum</vt:lpwstr>
  </property>
  <property fmtid="{D5CDD505-2E9C-101B-9397-08002B2CF9AE}" pid="12" name="Doc.of">
    <vt:lpwstr>von</vt:lpwstr>
  </property>
  <property fmtid="{D5CDD505-2E9C-101B-9397-08002B2CF9AE}" pid="13" name="Doc.Page">
    <vt:lpwstr>Seite</vt:lpwstr>
  </property>
  <property fmtid="{D5CDD505-2E9C-101B-9397-08002B2CF9AE}" pid="14" name="Doc.Text">
    <vt:lpwstr>[Text]</vt:lpwstr>
  </property>
  <property fmtid="{D5CDD505-2E9C-101B-9397-08002B2CF9AE}" pid="15" name="Organisation.AddressB1">
    <vt:lpwstr>Kantonsrat</vt:lpwstr>
  </property>
  <property fmtid="{D5CDD505-2E9C-101B-9397-08002B2CF9AE}" pid="16" name="Organisation.AddressB2">
    <vt:lpwstr/>
  </property>
  <property fmtid="{D5CDD505-2E9C-101B-9397-08002B2CF9AE}" pid="17" name="Organisation.AddressB3">
    <vt:lpwstr/>
  </property>
  <property fmtid="{D5CDD505-2E9C-101B-9397-08002B2CF9AE}" pid="18" name="Organisation.AddressB4">
    <vt:lpwstr/>
  </property>
  <property fmtid="{D5CDD505-2E9C-101B-9397-08002B2CF9AE}" pid="19" name="Organisation.Departement">
    <vt:lpwstr/>
  </property>
  <property fmtid="{D5CDD505-2E9C-101B-9397-08002B2CF9AE}" pid="20" name="Outputprofile.External">
    <vt:lpwstr/>
  </property>
  <property fmtid="{D5CDD505-2E9C-101B-9397-08002B2CF9AE}" pid="21" name="Outputprofile.ExternalSignature">
    <vt:lpwstr/>
  </property>
  <property fmtid="{D5CDD505-2E9C-101B-9397-08002B2CF9AE}" pid="22" name="Outputprofile.Internal">
    <vt:lpwstr/>
  </property>
  <property fmtid="{D5CDD505-2E9C-101B-9397-08002B2CF9AE}" pid="23" name="OutputStatus">
    <vt:lpwstr>OutputStatus</vt:lpwstr>
  </property>
  <property fmtid="{D5CDD505-2E9C-101B-9397-08002B2CF9AE}" pid="24" name="Toolbar.Email">
    <vt:lpwstr>Toolbar.Email</vt:lpwstr>
  </property>
  <property fmtid="{D5CDD505-2E9C-101B-9397-08002B2CF9AE}" pid="25" name="Viacar.PIN">
    <vt:lpwstr>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Recipient.EMail">
    <vt:lpwstr/>
  </property>
  <property fmtid="{D5CDD505-2E9C-101B-9397-08002B2CF9AE}" pid="30" name="StmCMIdata.G_Vorstossnummer">
    <vt:lpwstr/>
  </property>
  <property fmtid="{D5CDD505-2E9C-101B-9397-08002B2CF9AE}" pid="31" name="StmCMIdata.G_Eroeffnungsdatum">
    <vt:lpwstr/>
  </property>
  <property fmtid="{D5CDD505-2E9C-101B-9397-08002B2CF9AE}" pid="32" name="StmCMIdata.G_Erstunterzeichner">
    <vt:lpwstr/>
  </property>
  <property fmtid="{D5CDD505-2E9C-101B-9397-08002B2CF9AE}" pid="33" name="StmCMIdata.G_Mitunterzeichner">
    <vt:lpwstr/>
  </property>
  <property fmtid="{D5CDD505-2E9C-101B-9397-08002B2CF9AE}" pid="34" name="ContentTypeId">
    <vt:lpwstr>0x010100354FBFBE3B0B3C41A5338BF999C5DA4A</vt:lpwstr>
  </property>
  <property fmtid="{D5CDD505-2E9C-101B-9397-08002B2CF9AE}" pid="35" name="Version">
    <vt:lpwstr>2025.10 Anfrage</vt:lpwstr>
  </property>
</Properties>
</file>